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30899">
      <w:pPr>
        <w:jc w:val="center"/>
        <w:rPr>
          <w:rFonts w:ascii="Calibri" w:hAnsi="Calibri" w:cs="Calibri"/>
          <w:sz w:val="22"/>
          <w:szCs w:val="22"/>
          <w:lang w:val="mk-MK"/>
        </w:rPr>
      </w:pPr>
    </w:p>
    <w:p w14:paraId="4A816E6E">
      <w:pPr>
        <w:spacing w:before="360" w:after="0"/>
        <w:jc w:val="center"/>
        <w:rPr>
          <w:rFonts w:hint="default" w:ascii="Calibri" w:hAnsi="Calibri" w:cs="Calibri"/>
          <w:sz w:val="22"/>
          <w:szCs w:val="22"/>
          <w:lang w:val="mk-MK"/>
        </w:rPr>
      </w:pPr>
      <w:r>
        <w:rPr>
          <w:rFonts w:ascii="Calibri" w:hAnsi="Calibri" w:cs="Calibri"/>
          <w:b/>
          <w:sz w:val="22"/>
          <w:szCs w:val="22"/>
          <w:lang w:val="mk-MK"/>
        </w:rPr>
        <w:t>Насоки за подносители на апликации – граѓански организации во рамки на Јавниот повик за поднесување предлог проекти за</w:t>
      </w:r>
      <w:r>
        <w:rPr>
          <w:rFonts w:ascii="Calibri" w:hAnsi="Calibri" w:cs="Calibri"/>
          <w:b/>
          <w:bCs/>
          <w:sz w:val="22"/>
          <w:szCs w:val="22"/>
          <w:lang w:val="mk-MK"/>
        </w:rPr>
        <w:t xml:space="preserve"> 202</w:t>
      </w:r>
      <w:r>
        <w:rPr>
          <w:rFonts w:hint="default" w:ascii="Calibri" w:hAnsi="Calibri" w:cs="Calibri"/>
          <w:b/>
          <w:bCs/>
          <w:sz w:val="22"/>
          <w:szCs w:val="22"/>
          <w:lang w:val="mk-MK"/>
        </w:rPr>
        <w:t>6</w:t>
      </w:r>
    </w:p>
    <w:p w14:paraId="4A081704">
      <w:pPr>
        <w:pStyle w:val="9"/>
        <w:spacing w:before="480" w:after="60"/>
        <w:jc w:val="both"/>
        <w:rPr>
          <w:rFonts w:ascii="Calibri" w:hAnsi="Calibri" w:cs="Calibri"/>
          <w:sz w:val="22"/>
          <w:szCs w:val="22"/>
          <w:lang w:val="mk-MK"/>
        </w:rPr>
      </w:pPr>
      <w:r>
        <w:rPr>
          <w:rFonts w:ascii="Calibri" w:hAnsi="Calibri" w:cs="Calibri"/>
          <w:bCs/>
          <w:color w:val="auto"/>
          <w:sz w:val="22"/>
          <w:szCs w:val="22"/>
          <w:lang w:val="mk-MK"/>
        </w:rPr>
        <w:t xml:space="preserve">Целта на овие насоки е да се дадат јасни и концизни инструкции за сите потенцијални подносители на апликации и заинтересирани субјекти во процесот на поднесување предлог проекти во рамки на јавниот повик за граѓански организации. </w:t>
      </w:r>
    </w:p>
    <w:p w14:paraId="748CEC5F">
      <w:pPr>
        <w:pStyle w:val="9"/>
        <w:spacing w:before="480" w:after="60"/>
        <w:jc w:val="both"/>
        <w:rPr>
          <w:u w:val="none"/>
        </w:rPr>
      </w:pPr>
      <w:r>
        <w:rPr>
          <w:rFonts w:ascii="Calibri" w:hAnsi="Calibri" w:cs="Calibri"/>
          <w:b/>
          <w:bCs/>
          <w:color w:val="auto"/>
          <w:sz w:val="22"/>
          <w:szCs w:val="22"/>
          <w:u w:val="none"/>
          <w:lang w:val="mk-MK"/>
        </w:rPr>
        <w:tab/>
      </w:r>
      <w:r>
        <w:rPr>
          <w:rFonts w:ascii="Calibri" w:hAnsi="Calibri" w:cs="Calibri"/>
          <w:b/>
          <w:bCs/>
          <w:color w:val="auto"/>
          <w:sz w:val="22"/>
          <w:szCs w:val="22"/>
          <w:u w:val="none"/>
          <w:lang w:val="mk-MK"/>
        </w:rPr>
        <w:t xml:space="preserve">1. </w:t>
      </w:r>
      <w:r>
        <w:rPr>
          <w:rFonts w:ascii="Calibri" w:hAnsi="Calibri" w:cs="Calibri"/>
          <w:b/>
          <w:sz w:val="22"/>
          <w:szCs w:val="22"/>
          <w:u w:val="none"/>
          <w:lang w:val="mk-MK"/>
        </w:rPr>
        <w:t xml:space="preserve">Приоритетни области на јавниот повик </w:t>
      </w:r>
    </w:p>
    <w:p w14:paraId="68A49921">
      <w:pPr>
        <w:tabs>
          <w:tab w:val="left" w:pos="270"/>
          <w:tab w:val="center" w:pos="8640"/>
        </w:tabs>
        <w:spacing w:before="120" w:after="0"/>
        <w:jc w:val="both"/>
        <w:rPr>
          <w:rFonts w:ascii="Calibri" w:hAnsi="Calibri" w:cs="Calibri"/>
          <w:sz w:val="22"/>
          <w:szCs w:val="22"/>
          <w:lang w:val="mk-MK"/>
        </w:rPr>
      </w:pPr>
      <w:r>
        <w:rPr>
          <w:rFonts w:ascii="Calibri" w:hAnsi="Calibri" w:cs="Calibri"/>
          <w:sz w:val="22"/>
          <w:szCs w:val="22"/>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приоритетни цели на општина Крива Паланка. За овој јавен повик, приоритетна област за општина Крива Паланка се:  </w:t>
      </w:r>
    </w:p>
    <w:p w14:paraId="6587B4B6">
      <w:pPr>
        <w:tabs>
          <w:tab w:val="left" w:pos="270"/>
          <w:tab w:val="center" w:pos="8640"/>
        </w:tabs>
        <w:spacing w:before="120" w:after="0" w:line="163" w:lineRule="auto"/>
        <w:jc w:val="both"/>
        <w:rPr>
          <w:rFonts w:ascii="Calibri" w:hAnsi="Calibri" w:cs="Calibri"/>
          <w:color w:val="000000"/>
          <w:sz w:val="22"/>
          <w:szCs w:val="22"/>
          <w:lang w:val="mk-MK"/>
        </w:rPr>
      </w:pPr>
    </w:p>
    <w:p w14:paraId="48F344C4">
      <w:pPr>
        <w:tabs>
          <w:tab w:val="left" w:pos="567"/>
        </w:tabs>
        <w:suppressAutoHyphens w:val="0"/>
        <w:spacing w:before="0" w:after="160" w:line="163" w:lineRule="auto"/>
        <w:ind w:left="928" w:hanging="644"/>
        <w:contextualSpacing/>
        <w:rPr>
          <w:rFonts w:ascii="Calibri" w:hAnsi="Calibri"/>
          <w:sz w:val="22"/>
          <w:szCs w:val="22"/>
        </w:rPr>
      </w:pPr>
      <w:r>
        <w:rPr>
          <w:rFonts w:ascii="Calibri" w:hAnsi="Calibri" w:eastAsia="Calibri" w:cs="Calibri"/>
          <w:b w:val="0"/>
          <w:bCs w:val="0"/>
          <w:color w:val="000000"/>
          <w:sz w:val="22"/>
          <w:szCs w:val="22"/>
          <w:lang w:val="en-GB" w:eastAsia="en-US"/>
        </w:rPr>
        <w:t xml:space="preserve">1. </w:t>
      </w:r>
      <w:r>
        <w:rPr>
          <w:rFonts w:ascii="Calibri" w:hAnsi="Calibri" w:eastAsia="Calibri" w:cs="Calibri"/>
          <w:b w:val="0"/>
          <w:bCs w:val="0"/>
          <w:color w:val="000000"/>
          <w:sz w:val="22"/>
          <w:szCs w:val="22"/>
          <w:lang w:val="mk-MK" w:eastAsia="en-US"/>
        </w:rPr>
        <w:t>Локален</w:t>
      </w:r>
      <w:r>
        <w:rPr>
          <w:rFonts w:hint="default" w:ascii="Calibri" w:hAnsi="Calibri" w:eastAsia="Calibri" w:cs="Calibri"/>
          <w:b w:val="0"/>
          <w:bCs w:val="0"/>
          <w:color w:val="000000"/>
          <w:sz w:val="22"/>
          <w:szCs w:val="22"/>
          <w:lang w:val="mk-MK" w:eastAsia="en-US"/>
        </w:rPr>
        <w:t xml:space="preserve"> </w:t>
      </w:r>
      <w:r>
        <w:rPr>
          <w:rFonts w:ascii="Calibri" w:hAnsi="Calibri" w:eastAsia="Calibri" w:cs="Calibri"/>
          <w:b w:val="0"/>
          <w:bCs w:val="0"/>
          <w:color w:val="000000"/>
          <w:sz w:val="22"/>
          <w:szCs w:val="22"/>
          <w:lang w:val="mk-MK" w:eastAsia="en-US"/>
        </w:rPr>
        <w:t>Економски развој</w:t>
      </w:r>
    </w:p>
    <w:p w14:paraId="28B2FDE4">
      <w:pPr>
        <w:numPr>
          <w:ilvl w:val="0"/>
          <w:numId w:val="0"/>
        </w:numPr>
        <w:tabs>
          <w:tab w:val="left" w:pos="567"/>
        </w:tabs>
        <w:suppressAutoHyphens w:val="0"/>
        <w:spacing w:before="280" w:after="280" w:line="163" w:lineRule="auto"/>
        <w:ind w:left="0" w:firstLine="0"/>
        <w:jc w:val="both"/>
      </w:pPr>
      <w:r>
        <w:rPr>
          <w:rStyle w:val="22"/>
          <w:rFonts w:ascii="Calibri" w:hAnsi="Calibri" w:cs="Arial"/>
          <w:b w:val="0"/>
          <w:bCs w:val="0"/>
          <w:color w:val="000000"/>
          <w:sz w:val="22"/>
          <w:szCs w:val="22"/>
          <w:lang w:val="mk-MK"/>
        </w:rPr>
        <w:t xml:space="preserve">    </w:t>
      </w:r>
      <w:r>
        <w:rPr>
          <w:rStyle w:val="22"/>
          <w:rFonts w:hint="default" w:ascii="Calibri" w:hAnsi="Calibri" w:cs="Arial"/>
          <w:b w:val="0"/>
          <w:bCs w:val="0"/>
          <w:color w:val="000000"/>
          <w:sz w:val="22"/>
          <w:szCs w:val="22"/>
          <w:lang w:val="mk-MK"/>
        </w:rPr>
        <w:t xml:space="preserve"> 2</w:t>
      </w:r>
      <w:r>
        <w:rPr>
          <w:rStyle w:val="22"/>
          <w:rFonts w:ascii="Calibri" w:hAnsi="Calibri" w:cs="Arial"/>
          <w:b w:val="0"/>
          <w:bCs w:val="0"/>
          <w:color w:val="000000"/>
          <w:sz w:val="22"/>
          <w:szCs w:val="22"/>
          <w:lang w:val="mk-MK"/>
        </w:rPr>
        <w:t>.</w:t>
      </w:r>
      <w:r>
        <w:rPr>
          <w:rStyle w:val="22"/>
          <w:rFonts w:hint="default" w:ascii="Calibri" w:hAnsi="Calibri" w:cs="Arial"/>
          <w:b w:val="0"/>
          <w:bCs w:val="0"/>
          <w:color w:val="000000"/>
          <w:sz w:val="22"/>
          <w:szCs w:val="22"/>
          <w:lang w:val="mk-MK"/>
        </w:rPr>
        <w:t xml:space="preserve"> </w:t>
      </w:r>
      <w:r>
        <w:rPr>
          <w:rStyle w:val="22"/>
          <w:rFonts w:ascii="Calibri" w:hAnsi="Calibri" w:cs="Arial"/>
          <w:b w:val="0"/>
          <w:bCs w:val="0"/>
          <w:color w:val="000000"/>
          <w:sz w:val="22"/>
          <w:szCs w:val="22"/>
          <w:lang w:val="mk-MK"/>
        </w:rPr>
        <w:t xml:space="preserve">Заштита на животна средина </w:t>
      </w:r>
    </w:p>
    <w:p w14:paraId="2918DF1E">
      <w:pPr>
        <w:numPr>
          <w:ilvl w:val="0"/>
          <w:numId w:val="0"/>
        </w:numPr>
        <w:tabs>
          <w:tab w:val="left" w:pos="567"/>
        </w:tabs>
        <w:suppressAutoHyphens w:val="0"/>
        <w:spacing w:before="280" w:after="280" w:line="163" w:lineRule="auto"/>
        <w:ind w:left="0" w:firstLine="0"/>
        <w:jc w:val="both"/>
        <w:rPr>
          <w:u w:val="none"/>
        </w:rPr>
      </w:pPr>
      <w:r>
        <w:rPr>
          <w:rStyle w:val="22"/>
          <w:rFonts w:ascii="Calibri" w:hAnsi="Calibri" w:cs="Arial"/>
          <w:b w:val="0"/>
          <w:bCs w:val="0"/>
          <w:color w:val="000000"/>
          <w:sz w:val="22"/>
          <w:szCs w:val="22"/>
          <w:lang w:val="mk-MK"/>
        </w:rPr>
        <w:t xml:space="preserve">  </w:t>
      </w:r>
      <w:r>
        <w:rPr>
          <w:rFonts w:ascii="Calibri" w:hAnsi="Calibri" w:cs="Calibri"/>
          <w:b/>
          <w:sz w:val="22"/>
          <w:szCs w:val="22"/>
          <w:u w:val="none"/>
          <w:lang w:val="mk-MK"/>
        </w:rPr>
        <w:tab/>
      </w:r>
      <w:r>
        <w:rPr>
          <w:rFonts w:ascii="Calibri" w:hAnsi="Calibri" w:cs="Calibri"/>
          <w:b/>
          <w:sz w:val="22"/>
          <w:szCs w:val="22"/>
          <w:u w:val="none"/>
          <w:lang w:val="mk-MK"/>
        </w:rPr>
        <w:t>2. Расположливи средства (грантови) за проекти</w:t>
      </w:r>
    </w:p>
    <w:p w14:paraId="264718B5">
      <w:pPr>
        <w:snapToGrid w:val="0"/>
        <w:spacing w:before="120" w:after="0"/>
        <w:jc w:val="both"/>
        <w:rPr>
          <w:rFonts w:ascii="Calibri" w:hAnsi="Calibri" w:cs="Calibri"/>
          <w:sz w:val="22"/>
          <w:szCs w:val="22"/>
          <w:lang w:val="mk-MK"/>
        </w:rPr>
      </w:pPr>
      <w:r>
        <w:rPr>
          <w:rFonts w:ascii="Calibri" w:hAnsi="Calibri" w:cs="Calibri"/>
          <w:bCs/>
          <w:sz w:val="22"/>
          <w:szCs w:val="22"/>
          <w:lang w:val="mk-MK"/>
        </w:rPr>
        <w:t xml:space="preserve">Висината на грантовите за овој јавен повик се движи во следните граници: </w:t>
      </w:r>
    </w:p>
    <w:p w14:paraId="2ECE9F93">
      <w:pPr>
        <w:numPr>
          <w:ilvl w:val="0"/>
          <w:numId w:val="3"/>
        </w:numPr>
        <w:snapToGrid w:val="0"/>
        <w:spacing w:before="120" w:after="0"/>
        <w:jc w:val="both"/>
        <w:rPr>
          <w:rFonts w:ascii="Calibri" w:hAnsi="Calibri" w:cs="Calibri"/>
          <w:sz w:val="22"/>
          <w:szCs w:val="22"/>
          <w:lang w:val="mk-MK"/>
        </w:rPr>
      </w:pPr>
      <w:r>
        <w:rPr>
          <w:rFonts w:ascii="Calibri" w:hAnsi="Calibri" w:cs="Calibri"/>
          <w:bCs/>
          <w:sz w:val="22"/>
          <w:szCs w:val="22"/>
          <w:lang w:val="mk-MK"/>
        </w:rPr>
        <w:t xml:space="preserve">Минимален износ:    </w:t>
      </w:r>
      <w:r>
        <w:rPr>
          <w:rFonts w:hint="default" w:ascii="Calibri" w:hAnsi="Calibri" w:cs="Calibri"/>
          <w:bCs/>
          <w:sz w:val="22"/>
          <w:szCs w:val="22"/>
          <w:lang w:val="mk-MK"/>
        </w:rPr>
        <w:t>4</w:t>
      </w:r>
      <w:r>
        <w:rPr>
          <w:rFonts w:ascii="Calibri" w:hAnsi="Calibri" w:cs="Calibri"/>
          <w:bCs/>
          <w:sz w:val="22"/>
          <w:szCs w:val="22"/>
          <w:lang w:val="mk-MK"/>
        </w:rPr>
        <w:t xml:space="preserve">0.000,оо МКД </w:t>
      </w:r>
    </w:p>
    <w:p w14:paraId="5668074F">
      <w:pPr>
        <w:numPr>
          <w:ilvl w:val="0"/>
          <w:numId w:val="3"/>
        </w:numPr>
        <w:snapToGrid w:val="0"/>
        <w:spacing w:before="120" w:after="0"/>
        <w:jc w:val="both"/>
        <w:rPr>
          <w:rFonts w:ascii="Calibri" w:hAnsi="Calibri" w:cs="Calibri"/>
          <w:sz w:val="22"/>
          <w:szCs w:val="22"/>
          <w:lang w:val="mk-MK"/>
        </w:rPr>
      </w:pPr>
      <w:r>
        <w:rPr>
          <w:rFonts w:ascii="Calibri" w:hAnsi="Calibri" w:cs="Calibri"/>
          <w:bCs/>
          <w:sz w:val="22"/>
          <w:szCs w:val="22"/>
          <w:lang w:val="mk-MK"/>
        </w:rPr>
        <w:t xml:space="preserve">Максимален износ:   </w:t>
      </w:r>
      <w:r>
        <w:rPr>
          <w:rFonts w:hint="default" w:ascii="Calibri" w:hAnsi="Calibri" w:cs="Calibri"/>
          <w:bCs/>
          <w:sz w:val="22"/>
          <w:szCs w:val="22"/>
          <w:lang w:val="mk-MK"/>
        </w:rPr>
        <w:t>8</w:t>
      </w:r>
      <w:r>
        <w:rPr>
          <w:rFonts w:ascii="Calibri" w:hAnsi="Calibri" w:cs="Calibri"/>
          <w:bCs/>
          <w:sz w:val="22"/>
          <w:szCs w:val="22"/>
          <w:lang w:val="mk-MK"/>
        </w:rPr>
        <w:t xml:space="preserve">0.000,оо МКД </w:t>
      </w:r>
    </w:p>
    <w:p w14:paraId="5FD768D5">
      <w:pPr>
        <w:tabs>
          <w:tab w:val="left" w:pos="270"/>
          <w:tab w:val="center" w:pos="8640"/>
        </w:tabs>
        <w:spacing w:before="120" w:after="0"/>
        <w:jc w:val="both"/>
        <w:rPr>
          <w:rFonts w:ascii="Calibri" w:hAnsi="Calibri" w:cs="Calibri"/>
          <w:sz w:val="22"/>
          <w:szCs w:val="22"/>
          <w:lang w:val="mk-MK"/>
        </w:rPr>
      </w:pPr>
      <w:r>
        <w:rPr>
          <w:rFonts w:ascii="Calibri" w:hAnsi="Calibri" w:cs="Calibri"/>
          <w:sz w:val="22"/>
          <w:szCs w:val="22"/>
          <w:lang w:val="mk-MK"/>
        </w:rPr>
        <w:t>Граѓанските организации не можат да поднесат повеќе од еден предлог проект.</w:t>
      </w:r>
    </w:p>
    <w:p w14:paraId="7BB8E054">
      <w:pPr>
        <w:spacing w:before="120" w:after="0"/>
        <w:jc w:val="both"/>
        <w:rPr>
          <w:rFonts w:ascii="Calibri" w:hAnsi="Calibri" w:cs="Calibri"/>
          <w:sz w:val="22"/>
          <w:szCs w:val="22"/>
          <w:lang w:val="ru-RU" w:eastAsia="en-US"/>
        </w:rPr>
      </w:pPr>
      <w:r>
        <w:rPr>
          <w:rFonts w:ascii="Calibri" w:hAnsi="Calibri" w:cs="Calibri"/>
          <w:sz w:val="22"/>
          <w:szCs w:val="22"/>
          <w:lang w:val="mk-MK"/>
        </w:rPr>
        <w:t xml:space="preserve">Грантовите доделени во рамките на јавниот повик може да се користат за финансирање на административни трошоци и трошоци за вработениот кадар и тоа во износ до </w:t>
      </w:r>
      <w:r>
        <w:rPr>
          <w:rFonts w:ascii="Calibri" w:hAnsi="Calibri" w:cs="Calibri"/>
          <w:b/>
          <w:bCs/>
          <w:sz w:val="22"/>
          <w:szCs w:val="22"/>
          <w:lang w:val="mk-MK"/>
        </w:rPr>
        <w:t xml:space="preserve">максимум </w:t>
      </w:r>
      <w:r>
        <w:rPr>
          <w:rFonts w:hint="default" w:ascii="Calibri" w:hAnsi="Calibri" w:cs="Calibri"/>
          <w:b/>
          <w:bCs/>
          <w:sz w:val="22"/>
          <w:szCs w:val="22"/>
          <w:lang w:val="mk-MK"/>
        </w:rPr>
        <w:t>2</w:t>
      </w:r>
      <w:r>
        <w:rPr>
          <w:rFonts w:ascii="Calibri" w:hAnsi="Calibri" w:cs="Calibri"/>
          <w:b/>
          <w:bCs/>
          <w:sz w:val="22"/>
          <w:szCs w:val="22"/>
          <w:lang w:val="ru-RU"/>
        </w:rPr>
        <w:t>0%</w:t>
      </w:r>
      <w:r>
        <w:rPr>
          <w:rFonts w:ascii="Calibri" w:hAnsi="Calibri" w:cs="Calibri"/>
          <w:sz w:val="22"/>
          <w:szCs w:val="22"/>
          <w:lang w:val="ru-RU"/>
        </w:rPr>
        <w:t xml:space="preserve"> </w:t>
      </w:r>
      <w:r>
        <w:rPr>
          <w:rFonts w:ascii="Calibri" w:hAnsi="Calibri" w:cs="Calibri"/>
          <w:sz w:val="22"/>
          <w:szCs w:val="22"/>
          <w:lang w:val="mk-MK"/>
        </w:rPr>
        <w:t>од побараните средства</w:t>
      </w:r>
      <w:r>
        <w:rPr>
          <w:rFonts w:hint="default" w:ascii="Calibri" w:hAnsi="Calibri" w:cs="Calibri"/>
          <w:sz w:val="22"/>
          <w:szCs w:val="22"/>
          <w:lang w:val="mk-MK"/>
        </w:rPr>
        <w:t>, максимум 10% за административни трошоци и максимум 10% за патни трошоци на проектниот тим</w:t>
      </w:r>
      <w:r>
        <w:rPr>
          <w:rFonts w:ascii="Calibri" w:hAnsi="Calibri" w:cs="Calibri"/>
          <w:sz w:val="22"/>
          <w:szCs w:val="22"/>
          <w:lang w:val="ru-RU"/>
        </w:rPr>
        <w:t xml:space="preserve">. </w:t>
      </w:r>
      <w:r>
        <w:rPr>
          <w:rFonts w:hint="default" w:ascii="Calibri" w:hAnsi="Calibri" w:cs="Calibri"/>
          <w:sz w:val="22"/>
          <w:szCs w:val="22"/>
          <w:lang w:val="mk-MK"/>
        </w:rPr>
        <w:t xml:space="preserve"> Минимум </w:t>
      </w:r>
      <w:r>
        <w:rPr>
          <w:rFonts w:ascii="Calibri" w:hAnsi="Calibri" w:cs="Calibri"/>
          <w:sz w:val="22"/>
          <w:szCs w:val="22"/>
          <w:lang w:val="ru-RU"/>
        </w:rPr>
        <w:t xml:space="preserve"> </w:t>
      </w:r>
      <w:r>
        <w:rPr>
          <w:rFonts w:hint="default" w:ascii="Calibri" w:hAnsi="Calibri" w:cs="Calibri"/>
          <w:sz w:val="22"/>
          <w:szCs w:val="22"/>
          <w:lang w:val="mk-MK"/>
        </w:rPr>
        <w:t>6</w:t>
      </w:r>
      <w:r>
        <w:rPr>
          <w:rFonts w:ascii="Calibri" w:hAnsi="Calibri" w:cs="Calibri"/>
          <w:sz w:val="22"/>
          <w:szCs w:val="22"/>
          <w:lang w:val="ru-RU"/>
        </w:rPr>
        <w:t xml:space="preserve">0% </w:t>
      </w:r>
      <w:r>
        <w:rPr>
          <w:rFonts w:ascii="Calibri" w:hAnsi="Calibri" w:cs="Calibri"/>
          <w:sz w:val="22"/>
          <w:szCs w:val="22"/>
          <w:lang w:val="mk-MK"/>
        </w:rPr>
        <w:t>од средствата треба да се предвидат за програмските активности</w:t>
      </w:r>
      <w:r>
        <w:rPr>
          <w:rFonts w:ascii="Calibri" w:hAnsi="Calibri" w:cs="Calibri"/>
          <w:sz w:val="22"/>
          <w:szCs w:val="22"/>
          <w:lang w:val="ru-RU"/>
        </w:rPr>
        <w:t xml:space="preserve">. </w:t>
      </w:r>
    </w:p>
    <w:p w14:paraId="38056967">
      <w:pPr>
        <w:tabs>
          <w:tab w:val="left" w:pos="270"/>
          <w:tab w:val="center" w:pos="8640"/>
        </w:tabs>
        <w:spacing w:before="120" w:after="0"/>
        <w:jc w:val="both"/>
        <w:rPr>
          <w:rFonts w:ascii="Calibri" w:hAnsi="Calibri" w:cs="Calibri"/>
          <w:sz w:val="22"/>
          <w:szCs w:val="22"/>
          <w:lang w:val="mk-MK"/>
        </w:rPr>
      </w:pPr>
      <w:r>
        <w:rPr>
          <w:rFonts w:ascii="Calibri" w:hAnsi="Calibri" w:cs="Calibri"/>
          <w:sz w:val="22"/>
          <w:szCs w:val="22"/>
          <w:lang w:val="mk-MK"/>
        </w:rPr>
        <w:t xml:space="preserve">Општината  го задржуваат правото да не ги доделат расположливите средства доколку предложените проекти не ги исполнуваат зададените критериуми. </w:t>
      </w:r>
    </w:p>
    <w:p w14:paraId="30BE9907">
      <w:pPr>
        <w:tabs>
          <w:tab w:val="left" w:pos="270"/>
          <w:tab w:val="center" w:pos="8640"/>
        </w:tabs>
        <w:spacing w:before="120" w:after="0"/>
        <w:jc w:val="both"/>
        <w:rPr>
          <w:rFonts w:ascii="Calibri" w:hAnsi="Calibri" w:cs="Calibri"/>
          <w:sz w:val="22"/>
          <w:szCs w:val="22"/>
          <w:lang w:val="mk-MK"/>
        </w:rPr>
      </w:pPr>
    </w:p>
    <w:p w14:paraId="67FDAE51">
      <w:pPr>
        <w:tabs>
          <w:tab w:val="left" w:pos="270"/>
          <w:tab w:val="center" w:pos="8640"/>
        </w:tabs>
        <w:spacing w:before="120" w:after="0"/>
        <w:jc w:val="both"/>
        <w:rPr>
          <w:u w:val="none"/>
        </w:rPr>
      </w:pPr>
      <w:r>
        <w:rPr>
          <w:rFonts w:ascii="Calibri" w:hAnsi="Calibri" w:cs="Calibri"/>
          <w:b/>
          <w:sz w:val="22"/>
          <w:szCs w:val="22"/>
          <w:u w:val="none"/>
          <w:lang w:val="mk-MK"/>
        </w:rPr>
        <w:tab/>
      </w:r>
      <w:r>
        <w:rPr>
          <w:rFonts w:ascii="Calibri" w:hAnsi="Calibri" w:cs="Calibri"/>
          <w:b/>
          <w:sz w:val="22"/>
          <w:szCs w:val="22"/>
          <w:u w:val="none"/>
          <w:lang w:val="mk-MK"/>
        </w:rPr>
        <w:t xml:space="preserve">     3. Општи информации за повикот </w:t>
      </w:r>
    </w:p>
    <w:p w14:paraId="57DF20AD">
      <w:pPr>
        <w:pStyle w:val="9"/>
        <w:jc w:val="both"/>
        <w:rPr>
          <w:rFonts w:ascii="Calibri" w:hAnsi="Calibri" w:cs="Calibri"/>
          <w:sz w:val="22"/>
          <w:szCs w:val="22"/>
          <w:lang w:val="mk-MK"/>
        </w:rPr>
      </w:pPr>
      <w:r>
        <w:rPr>
          <w:rFonts w:ascii="Calibri" w:hAnsi="Calibri" w:cs="Calibri"/>
          <w:bCs/>
          <w:color w:val="auto"/>
          <w:sz w:val="22"/>
          <w:szCs w:val="22"/>
          <w:lang w:val="mk-MK"/>
        </w:rPr>
        <w:t xml:space="preserve">Задолжителни документи кои треба да бидат содржани во проектната документација се: </w:t>
      </w:r>
    </w:p>
    <w:p w14:paraId="1191A7E2">
      <w:pPr>
        <w:pStyle w:val="4"/>
        <w:numPr>
          <w:ilvl w:val="0"/>
          <w:numId w:val="4"/>
        </w:numPr>
        <w:spacing w:before="120" w:after="60"/>
        <w:rPr>
          <w:rFonts w:ascii="Calibri" w:hAnsi="Calibri" w:cs="Calibri"/>
          <w:sz w:val="22"/>
          <w:szCs w:val="22"/>
          <w:lang w:val="mk-MK"/>
        </w:rPr>
      </w:pPr>
      <w:r>
        <w:rPr>
          <w:rFonts w:ascii="Calibri" w:hAnsi="Calibri" w:cs="Calibri"/>
          <w:b w:val="0"/>
          <w:bCs w:val="0"/>
          <w:sz w:val="22"/>
          <w:szCs w:val="22"/>
          <w:lang w:val="mk-MK"/>
        </w:rPr>
        <w:t>Предлог проект (во Word формат),</w:t>
      </w:r>
    </w:p>
    <w:p w14:paraId="2CD56809">
      <w:pPr>
        <w:pStyle w:val="4"/>
        <w:numPr>
          <w:ilvl w:val="0"/>
          <w:numId w:val="4"/>
        </w:numPr>
        <w:spacing w:before="0" w:after="60"/>
        <w:rPr>
          <w:rFonts w:ascii="Calibri" w:hAnsi="Calibri" w:cs="Calibri"/>
          <w:sz w:val="22"/>
          <w:szCs w:val="22"/>
          <w:lang w:val="mk-MK"/>
        </w:rPr>
      </w:pPr>
      <w:r>
        <w:rPr>
          <w:rFonts w:ascii="Calibri" w:hAnsi="Calibri" w:cs="Calibri"/>
          <w:b w:val="0"/>
          <w:bCs w:val="0"/>
          <w:sz w:val="22"/>
          <w:szCs w:val="22"/>
          <w:lang w:val="mk-MK"/>
        </w:rPr>
        <w:t>Преглед на буџет (во Excel формат),</w:t>
      </w:r>
    </w:p>
    <w:p w14:paraId="04DAF9F7">
      <w:pPr>
        <w:pStyle w:val="4"/>
        <w:numPr>
          <w:ilvl w:val="0"/>
          <w:numId w:val="4"/>
        </w:numPr>
        <w:spacing w:before="0" w:after="60"/>
        <w:rPr>
          <w:rFonts w:ascii="Calibri" w:hAnsi="Calibri" w:cs="Calibri"/>
          <w:sz w:val="22"/>
          <w:szCs w:val="22"/>
          <w:lang w:val="mk-MK"/>
        </w:rPr>
      </w:pPr>
      <w:r>
        <w:rPr>
          <w:rFonts w:ascii="Calibri" w:hAnsi="Calibri" w:cs="Calibri"/>
          <w:b w:val="0"/>
          <w:bCs w:val="0"/>
          <w:sz w:val="22"/>
          <w:szCs w:val="22"/>
          <w:lang w:val="mk-MK"/>
        </w:rPr>
        <w:t>План на активности и видливост/промоција (во Excel формат),</w:t>
      </w:r>
    </w:p>
    <w:p w14:paraId="0BEE2DEC">
      <w:pPr>
        <w:numPr>
          <w:ilvl w:val="0"/>
          <w:numId w:val="4"/>
        </w:numPr>
        <w:rPr>
          <w:rFonts w:ascii="Calibri" w:hAnsi="Calibri" w:cs="Calibri"/>
          <w:sz w:val="22"/>
          <w:szCs w:val="22"/>
          <w:lang w:val="mk-MK"/>
        </w:rPr>
      </w:pPr>
      <w:r>
        <w:rPr>
          <w:rFonts w:ascii="Calibri" w:hAnsi="Calibri" w:cs="Calibri"/>
          <w:bCs/>
          <w:sz w:val="22"/>
          <w:szCs w:val="22"/>
          <w:lang w:val="mk-MK"/>
        </w:rPr>
        <w:t>Копија од важечка потврда/решение за регистрација на организацијата во земјата (за носителот на проектот/подносителот и евентуални партнери).</w:t>
      </w:r>
    </w:p>
    <w:p w14:paraId="50E68BFE">
      <w:pPr>
        <w:pStyle w:val="9"/>
        <w:tabs>
          <w:tab w:val="left" w:pos="284"/>
          <w:tab w:val="clear" w:pos="426"/>
        </w:tabs>
        <w:spacing w:before="120" w:after="60"/>
        <w:jc w:val="both"/>
        <w:rPr>
          <w:rFonts w:ascii="Calibri" w:hAnsi="Calibri" w:cs="Calibri"/>
          <w:sz w:val="22"/>
          <w:szCs w:val="22"/>
          <w:lang w:val="mk-MK"/>
        </w:rPr>
      </w:pPr>
      <w:r>
        <w:rPr>
          <w:rFonts w:ascii="Calibri" w:hAnsi="Calibri" w:cs="Calibri"/>
          <w:bCs/>
          <w:color w:val="auto"/>
          <w:sz w:val="22"/>
          <w:szCs w:val="22"/>
          <w:lang w:val="mk-MK"/>
        </w:rPr>
        <w:t xml:space="preserve">Дополнителните документи се особено важен дел од проектната документација и треба да бидат поднесени во целост за да може да се оценува предлог проектот. Тука спаѓаат: </w:t>
      </w:r>
    </w:p>
    <w:p w14:paraId="2A91766B">
      <w:pPr>
        <w:numPr>
          <w:ilvl w:val="0"/>
          <w:numId w:val="5"/>
        </w:numPr>
        <w:jc w:val="both"/>
        <w:rPr>
          <w:rFonts w:ascii="Calibri" w:hAnsi="Calibri" w:cs="Calibri"/>
          <w:sz w:val="22"/>
          <w:szCs w:val="22"/>
          <w:lang w:val="mk-MK"/>
        </w:rPr>
      </w:pPr>
      <w:r>
        <w:rPr>
          <w:rFonts w:ascii="Calibri" w:hAnsi="Calibri" w:cs="Calibri"/>
          <w:bCs/>
          <w:sz w:val="22"/>
          <w:szCs w:val="22"/>
          <w:lang w:val="mk-MK"/>
        </w:rPr>
        <w:t xml:space="preserve">Копија од статутот на организацијата (подносителот и партнерите доколку ги има),  </w:t>
      </w:r>
    </w:p>
    <w:p w14:paraId="5D42C345">
      <w:pPr>
        <w:numPr>
          <w:ilvl w:val="0"/>
          <w:numId w:val="5"/>
        </w:numPr>
        <w:jc w:val="both"/>
        <w:rPr>
          <w:rFonts w:ascii="Calibri" w:hAnsi="Calibri" w:cs="Calibri"/>
          <w:sz w:val="22"/>
          <w:szCs w:val="22"/>
          <w:lang w:val="mk-MK"/>
        </w:rPr>
      </w:pPr>
      <w:r>
        <w:rPr>
          <w:rFonts w:ascii="Calibri" w:hAnsi="Calibri" w:cs="Calibri"/>
          <w:bCs/>
          <w:sz w:val="22"/>
          <w:szCs w:val="22"/>
          <w:lang w:val="mk-MK"/>
        </w:rPr>
        <w:t>Кратки биографии од предложениот тим,</w:t>
      </w:r>
    </w:p>
    <w:p w14:paraId="1338C051">
      <w:pPr>
        <w:numPr>
          <w:ilvl w:val="0"/>
          <w:numId w:val="5"/>
        </w:numPr>
        <w:jc w:val="both"/>
        <w:rPr>
          <w:rFonts w:ascii="Calibri" w:hAnsi="Calibri" w:cs="Calibri"/>
          <w:sz w:val="22"/>
          <w:szCs w:val="22"/>
          <w:lang w:val="mk-MK"/>
        </w:rPr>
      </w:pPr>
      <w:r>
        <w:rPr>
          <w:rFonts w:ascii="Calibri" w:hAnsi="Calibri" w:cs="Calibri"/>
          <w:bCs/>
          <w:sz w:val="22"/>
          <w:szCs w:val="22"/>
          <w:lang w:val="mk-MK"/>
        </w:rPr>
        <w:t xml:space="preserve">Пополнет формулар за административни податоци за подносителот (Word формат ),  </w:t>
      </w:r>
    </w:p>
    <w:p w14:paraId="359FC504">
      <w:pPr>
        <w:numPr>
          <w:ilvl w:val="0"/>
          <w:numId w:val="5"/>
        </w:numPr>
        <w:jc w:val="both"/>
        <w:rPr>
          <w:rFonts w:ascii="Calibri" w:hAnsi="Calibri" w:cs="Calibri"/>
          <w:sz w:val="22"/>
          <w:szCs w:val="22"/>
          <w:lang w:val="mk-MK"/>
        </w:rPr>
      </w:pPr>
      <w:r>
        <w:rPr>
          <w:rFonts w:ascii="Calibri" w:hAnsi="Calibri" w:cs="Calibri"/>
          <w:bCs/>
          <w:sz w:val="22"/>
          <w:szCs w:val="22"/>
          <w:lang w:val="mk-MK"/>
        </w:rPr>
        <w:t>Пополнет формулар за финансиски податоци за подносителот (Excel формат),</w:t>
      </w:r>
    </w:p>
    <w:p w14:paraId="721C5198">
      <w:pPr>
        <w:numPr>
          <w:ilvl w:val="0"/>
          <w:numId w:val="5"/>
        </w:numPr>
        <w:jc w:val="both"/>
        <w:rPr>
          <w:rFonts w:ascii="Calibri" w:hAnsi="Calibri" w:cs="Calibri"/>
          <w:sz w:val="22"/>
          <w:szCs w:val="22"/>
          <w:lang w:val="mk-MK"/>
        </w:rPr>
      </w:pPr>
      <w:r>
        <w:rPr>
          <w:rFonts w:ascii="Calibri" w:hAnsi="Calibri" w:cs="Calibri"/>
          <w:bCs/>
          <w:sz w:val="22"/>
          <w:szCs w:val="22"/>
          <w:lang w:val="mk-MK"/>
        </w:rPr>
        <w:t>Пополнета и потпишана изјава за подобност (Word формат),</w:t>
      </w:r>
    </w:p>
    <w:p w14:paraId="19ED070D">
      <w:pPr>
        <w:numPr>
          <w:ilvl w:val="0"/>
          <w:numId w:val="5"/>
        </w:numPr>
        <w:jc w:val="both"/>
        <w:rPr>
          <w:rFonts w:ascii="Calibri" w:hAnsi="Calibri" w:cs="Calibri"/>
          <w:sz w:val="22"/>
          <w:szCs w:val="22"/>
          <w:lang w:val="mk-MK"/>
        </w:rPr>
      </w:pPr>
      <w:r>
        <w:rPr>
          <w:rFonts w:ascii="Calibri" w:hAnsi="Calibri" w:cs="Calibri"/>
          <w:bCs/>
          <w:sz w:val="22"/>
          <w:szCs w:val="22"/>
          <w:lang w:val="mk-MK"/>
        </w:rPr>
        <w:t>Изјава за двојно финансирање (Word формат),</w:t>
      </w:r>
    </w:p>
    <w:p w14:paraId="2DB1947F">
      <w:pPr>
        <w:numPr>
          <w:ilvl w:val="0"/>
          <w:numId w:val="5"/>
        </w:numPr>
        <w:jc w:val="both"/>
        <w:rPr>
          <w:rFonts w:ascii="Calibri" w:hAnsi="Calibri" w:cs="Calibri"/>
          <w:sz w:val="22"/>
          <w:szCs w:val="22"/>
          <w:lang w:val="mk-MK"/>
        </w:rPr>
      </w:pPr>
      <w:r>
        <w:rPr>
          <w:rFonts w:ascii="Calibri" w:hAnsi="Calibri" w:cs="Calibri"/>
          <w:bCs/>
          <w:sz w:val="22"/>
          <w:szCs w:val="22"/>
          <w:lang w:val="mk-MK"/>
        </w:rPr>
        <w:t>Пополнета листа за проверка (Word формат),</w:t>
      </w:r>
    </w:p>
    <w:p w14:paraId="47B82265">
      <w:pPr>
        <w:numPr>
          <w:ilvl w:val="0"/>
          <w:numId w:val="5"/>
        </w:numPr>
        <w:jc w:val="both"/>
        <w:rPr>
          <w:rFonts w:ascii="Calibri" w:hAnsi="Calibri" w:cs="Calibri"/>
          <w:sz w:val="22"/>
          <w:szCs w:val="22"/>
          <w:lang w:val="mk-MK"/>
        </w:rPr>
      </w:pPr>
      <w:r>
        <w:rPr>
          <w:rFonts w:ascii="Calibri" w:hAnsi="Calibri" w:cs="Calibri"/>
          <w:bCs/>
          <w:sz w:val="22"/>
          <w:szCs w:val="22"/>
          <w:lang w:val="mk-MK"/>
        </w:rPr>
        <w:t>Копија од завршниот годишен финансиски извештај за претходната година/завршна сметка (биланс на успех и биланс на состојба) заверен од надлежна институција за финансиско работење и овластен сметководител, освен доколку организацијата е основана во тековната година,</w:t>
      </w:r>
    </w:p>
    <w:p w14:paraId="11A132F6">
      <w:pPr>
        <w:numPr>
          <w:ilvl w:val="0"/>
          <w:numId w:val="5"/>
        </w:numPr>
        <w:jc w:val="both"/>
        <w:rPr>
          <w:rFonts w:ascii="Calibri" w:hAnsi="Calibri" w:cs="Calibri"/>
          <w:sz w:val="22"/>
          <w:szCs w:val="22"/>
          <w:lang w:val="mk-MK"/>
        </w:rPr>
      </w:pPr>
      <w:r>
        <w:rPr>
          <w:rFonts w:ascii="Calibri" w:hAnsi="Calibri" w:cs="Calibri"/>
          <w:bCs/>
          <w:sz w:val="22"/>
          <w:szCs w:val="22"/>
          <w:lang w:val="mk-MK"/>
        </w:rPr>
        <w:t>Копија од годишниот наративен извештај на организацијата за претходната година, освен доколку организацијата е основана во тековната година.</w:t>
      </w:r>
    </w:p>
    <w:p w14:paraId="26078934">
      <w:pPr>
        <w:numPr>
          <w:ilvl w:val="0"/>
          <w:numId w:val="0"/>
        </w:numPr>
        <w:ind w:left="720" w:firstLine="0"/>
        <w:jc w:val="both"/>
        <w:rPr>
          <w:rFonts w:ascii="Calibri" w:hAnsi="Calibri" w:cs="Calibri"/>
          <w:sz w:val="22"/>
          <w:szCs w:val="22"/>
          <w:lang w:val="mk-MK"/>
        </w:rPr>
      </w:pPr>
    </w:p>
    <w:p w14:paraId="20BBABCC">
      <w:pPr>
        <w:numPr>
          <w:ilvl w:val="0"/>
          <w:numId w:val="0"/>
        </w:numPr>
        <w:ind w:left="720" w:firstLine="0"/>
        <w:jc w:val="both"/>
        <w:rPr>
          <w:rFonts w:ascii="Calibri" w:hAnsi="Calibri" w:cs="Calibri"/>
          <w:sz w:val="22"/>
          <w:szCs w:val="22"/>
          <w:lang w:val="mk-MK"/>
        </w:rPr>
      </w:pPr>
    </w:p>
    <w:p w14:paraId="19D715FE">
      <w:pPr>
        <w:numPr>
          <w:ilvl w:val="0"/>
          <w:numId w:val="0"/>
        </w:numPr>
        <w:ind w:left="720" w:firstLine="0"/>
        <w:jc w:val="both"/>
        <w:rPr>
          <w:u w:val="none"/>
        </w:rPr>
      </w:pPr>
      <w:r>
        <w:rPr>
          <w:rFonts w:ascii="Calibri" w:hAnsi="Calibri" w:cs="Calibri"/>
          <w:b/>
          <w:bCs/>
          <w:sz w:val="22"/>
          <w:szCs w:val="22"/>
          <w:u w:val="none"/>
          <w:lang w:val="mk-MK"/>
        </w:rPr>
        <w:t xml:space="preserve">4. </w:t>
      </w:r>
      <w:r>
        <w:rPr>
          <w:rFonts w:ascii="Calibri" w:hAnsi="Calibri" w:cs="Calibri"/>
          <w:b/>
          <w:sz w:val="22"/>
          <w:szCs w:val="22"/>
          <w:u w:val="none"/>
          <w:lang w:val="mk-MK"/>
        </w:rPr>
        <w:t>Кој може да аплицира?</w:t>
      </w:r>
    </w:p>
    <w:p w14:paraId="041CE75E">
      <w:pPr>
        <w:jc w:val="both"/>
        <w:rPr>
          <w:rFonts w:ascii="Calibri" w:hAnsi="Calibri" w:cs="Calibri"/>
          <w:sz w:val="22"/>
          <w:szCs w:val="22"/>
          <w:lang w:val="mk-MK"/>
        </w:rPr>
      </w:pPr>
      <w:r>
        <w:rPr>
          <w:rFonts w:ascii="Calibri" w:hAnsi="Calibri" w:cs="Calibri"/>
          <w:bCs/>
          <w:sz w:val="22"/>
          <w:szCs w:val="22"/>
          <w:lang w:val="mk-MK"/>
        </w:rPr>
        <w:t xml:space="preserve">Јавниот повик е отворен за сите </w:t>
      </w:r>
      <w:r>
        <w:rPr>
          <w:rFonts w:ascii="Calibri" w:hAnsi="Calibri" w:cs="Calibri"/>
          <w:sz w:val="22"/>
          <w:szCs w:val="22"/>
          <w:lang w:val="mk-MK"/>
        </w:rPr>
        <w:t>граѓански организации</w:t>
      </w:r>
      <w:r>
        <w:rPr>
          <w:rFonts w:ascii="Calibri" w:hAnsi="Calibri" w:cs="Calibri"/>
          <w:bCs/>
          <w:sz w:val="22"/>
          <w:szCs w:val="22"/>
          <w:lang w:val="mk-MK"/>
        </w:rPr>
        <w:t xml:space="preserve"> кои се формално регистрирани со седиште на територија на </w:t>
      </w:r>
      <w:r>
        <w:rPr>
          <w:rFonts w:ascii="Calibri" w:hAnsi="Calibri" w:cs="Calibri"/>
          <w:bCs/>
          <w:spacing w:val="-2"/>
          <w:sz w:val="22"/>
          <w:szCs w:val="22"/>
          <w:lang w:val="mk-MK"/>
        </w:rPr>
        <w:t>Општина Крива Паланка</w:t>
      </w:r>
      <w:r>
        <w:rPr>
          <w:rFonts w:ascii="Calibri" w:hAnsi="Calibri" w:cs="Calibri"/>
          <w:bCs/>
          <w:sz w:val="22"/>
          <w:szCs w:val="22"/>
          <w:lang w:val="mk-MK"/>
        </w:rPr>
        <w:t xml:space="preserve"> согласно со важечката законска регулатива на Република</w:t>
      </w:r>
      <w:r>
        <w:rPr>
          <w:rFonts w:hint="default" w:ascii="Calibri" w:hAnsi="Calibri" w:cs="Calibri"/>
          <w:bCs/>
          <w:sz w:val="22"/>
          <w:szCs w:val="22"/>
          <w:lang w:val="mk-MK"/>
        </w:rPr>
        <w:t xml:space="preserve"> </w:t>
      </w:r>
      <w:r>
        <w:rPr>
          <w:rFonts w:ascii="Calibri" w:hAnsi="Calibri" w:cs="Calibri"/>
          <w:bCs/>
          <w:sz w:val="22"/>
          <w:szCs w:val="22"/>
          <w:lang w:val="mk-MK"/>
        </w:rPr>
        <w:t>Северна Македонија, со тоа што, граѓанските организации кои аплицирале и добиле финсиска подршка од Општината, за реализација на проекти/проектни активности од областа на</w:t>
      </w:r>
      <w:r>
        <w:rPr>
          <w:rFonts w:hint="default" w:ascii="Calibri" w:hAnsi="Calibri" w:cs="Calibri"/>
          <w:bCs/>
          <w:sz w:val="22"/>
          <w:szCs w:val="22"/>
          <w:lang w:val="mk-MK"/>
        </w:rPr>
        <w:t xml:space="preserve"> с</w:t>
      </w:r>
      <w:r>
        <w:rPr>
          <w:rFonts w:ascii="Calibri" w:hAnsi="Calibri" w:cs="Calibri"/>
          <w:bCs/>
          <w:sz w:val="22"/>
          <w:szCs w:val="22"/>
          <w:lang w:val="mk-MK"/>
        </w:rPr>
        <w:t>портот и културата и нивните проекти се дел од оперативните годишни програми на Општината за Спорт и Култура за 202</w:t>
      </w:r>
      <w:r>
        <w:rPr>
          <w:rFonts w:hint="default" w:ascii="Calibri" w:hAnsi="Calibri" w:cs="Calibri"/>
          <w:bCs/>
          <w:sz w:val="22"/>
          <w:szCs w:val="22"/>
          <w:lang w:val="mk-MK"/>
        </w:rPr>
        <w:t>6</w:t>
      </w:r>
      <w:bookmarkStart w:id="6" w:name="_GoBack"/>
      <w:bookmarkEnd w:id="6"/>
      <w:r>
        <w:rPr>
          <w:rFonts w:ascii="Calibri" w:hAnsi="Calibri" w:cs="Calibri"/>
          <w:bCs/>
          <w:sz w:val="22"/>
          <w:szCs w:val="22"/>
          <w:lang w:val="mk-MK"/>
        </w:rPr>
        <w:t xml:space="preserve"> г. нема да бидат опфатени со овој јавен повик, заради превенирање на можноста од двојно финасирање на ист проект.</w:t>
      </w:r>
    </w:p>
    <w:p w14:paraId="249CA269">
      <w:pPr>
        <w:spacing w:before="120" w:after="0"/>
        <w:rPr>
          <w:rFonts w:ascii="Calibri" w:hAnsi="Calibri" w:cs="Calibri"/>
          <w:sz w:val="22"/>
          <w:szCs w:val="22"/>
          <w:lang w:val="mk-MK"/>
        </w:rPr>
      </w:pPr>
      <w:r>
        <w:rPr>
          <w:rFonts w:ascii="Calibri" w:hAnsi="Calibri" w:cs="Calibri"/>
          <w:bCs/>
          <w:sz w:val="22"/>
          <w:szCs w:val="22"/>
          <w:lang w:val="mk-MK"/>
        </w:rPr>
        <w:t xml:space="preserve">За да се пријават, подносителите треба: </w:t>
      </w:r>
    </w:p>
    <w:p w14:paraId="5327E859">
      <w:pPr>
        <w:numPr>
          <w:ilvl w:val="1"/>
          <w:numId w:val="6"/>
        </w:numPr>
        <w:spacing w:before="120" w:after="0"/>
        <w:jc w:val="both"/>
        <w:rPr>
          <w:rFonts w:ascii="Calibri" w:hAnsi="Calibri" w:cs="Calibri"/>
          <w:sz w:val="22"/>
          <w:szCs w:val="22"/>
          <w:lang w:val="mk-MK"/>
        </w:rPr>
      </w:pPr>
      <w:r>
        <w:rPr>
          <w:rFonts w:ascii="Calibri" w:hAnsi="Calibri" w:cs="Calibri"/>
          <w:bCs/>
          <w:sz w:val="22"/>
          <w:szCs w:val="22"/>
          <w:lang w:val="mk-MK"/>
        </w:rPr>
        <w:t xml:space="preserve">да бидат регистриран правен непрофитен субјект во Северна </w:t>
      </w:r>
      <w:r>
        <w:rPr>
          <w:rFonts w:ascii="Calibri" w:hAnsi="Calibri" w:cs="Calibri"/>
          <w:spacing w:val="-2"/>
          <w:sz w:val="22"/>
          <w:szCs w:val="22"/>
          <w:lang w:val="mk-MK"/>
        </w:rPr>
        <w:t>Македонија</w:t>
      </w:r>
      <w:r>
        <w:rPr>
          <w:rFonts w:ascii="Calibri" w:hAnsi="Calibri" w:cs="Calibri"/>
          <w:bCs/>
          <w:sz w:val="22"/>
          <w:szCs w:val="22"/>
          <w:lang w:val="mk-MK"/>
        </w:rPr>
        <w:t xml:space="preserve"> согласно со важечката законска регулатива (Закон за здруженија и фондации). </w:t>
      </w:r>
    </w:p>
    <w:p w14:paraId="3934FD91">
      <w:pPr>
        <w:spacing w:before="120" w:after="0"/>
        <w:jc w:val="both"/>
        <w:rPr>
          <w:rFonts w:ascii="Calibri" w:hAnsi="Calibri" w:cs="Calibri"/>
          <w:sz w:val="22"/>
          <w:szCs w:val="22"/>
          <w:lang w:val="mk-MK"/>
        </w:rPr>
      </w:pPr>
      <w:r>
        <w:rPr>
          <w:rFonts w:ascii="Calibri" w:hAnsi="Calibri" w:cs="Calibri"/>
          <w:bCs/>
          <w:sz w:val="22"/>
          <w:szCs w:val="22"/>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23323BF2">
      <w:pPr>
        <w:spacing w:before="120" w:after="0"/>
        <w:jc w:val="both"/>
        <w:rPr>
          <w:rFonts w:ascii="Calibri" w:hAnsi="Calibri" w:cs="Calibri"/>
          <w:sz w:val="22"/>
          <w:szCs w:val="22"/>
          <w:lang w:val="mk-MK"/>
        </w:rPr>
      </w:pPr>
      <w:bookmarkStart w:id="0" w:name="_Hlk504133669"/>
      <w:r>
        <w:rPr>
          <w:rFonts w:ascii="Calibri" w:hAnsi="Calibri" w:cs="Calibri"/>
          <w:bCs/>
          <w:sz w:val="22"/>
          <w:szCs w:val="22"/>
          <w:lang w:val="mk-MK"/>
        </w:rPr>
        <w:t xml:space="preserve">Подносителите или предлог проектите </w:t>
      </w:r>
      <w:r>
        <w:rPr>
          <w:rFonts w:ascii="Calibri" w:hAnsi="Calibri" w:cs="Calibri"/>
          <w:b/>
          <w:sz w:val="22"/>
          <w:szCs w:val="22"/>
          <w:u w:val="single"/>
          <w:lang w:val="mk-MK"/>
        </w:rPr>
        <w:t xml:space="preserve">ќе бидат дисквалификувани или исклучени од распределбата на грантови </w:t>
      </w:r>
      <w:bookmarkEnd w:id="0"/>
      <w:r>
        <w:rPr>
          <w:rFonts w:ascii="Calibri" w:hAnsi="Calibri" w:cs="Calibri"/>
          <w:b/>
          <w:sz w:val="22"/>
          <w:szCs w:val="22"/>
          <w:u w:val="single"/>
          <w:lang w:val="mk-MK"/>
        </w:rPr>
        <w:t>во случај кога</w:t>
      </w:r>
      <w:r>
        <w:rPr>
          <w:rFonts w:ascii="Calibri" w:hAnsi="Calibri" w:cs="Calibri"/>
          <w:bCs/>
          <w:sz w:val="22"/>
          <w:szCs w:val="22"/>
          <w:lang w:val="mk-MK"/>
        </w:rPr>
        <w:t xml:space="preserve">:  </w:t>
      </w:r>
    </w:p>
    <w:p w14:paraId="2FDC1EC3">
      <w:pPr>
        <w:numPr>
          <w:ilvl w:val="0"/>
          <w:numId w:val="7"/>
        </w:numPr>
        <w:tabs>
          <w:tab w:val="left" w:pos="1080"/>
        </w:tabs>
        <w:spacing w:before="120" w:after="0"/>
        <w:ind w:left="1080" w:hanging="360"/>
        <w:jc w:val="both"/>
        <w:rPr>
          <w:rFonts w:ascii="Calibri" w:hAnsi="Calibri" w:cs="Calibri"/>
          <w:sz w:val="22"/>
          <w:szCs w:val="22"/>
          <w:lang w:val="mk-MK"/>
        </w:rPr>
      </w:pPr>
      <w:r>
        <w:rPr>
          <w:rFonts w:ascii="Calibri" w:hAnsi="Calibri" w:cs="Calibri"/>
          <w:bCs/>
          <w:sz w:val="22"/>
          <w:szCs w:val="22"/>
          <w:lang w:val="mk-MK"/>
        </w:rPr>
        <w:t>не ги содржат сите задолжителни документи, наведени во точка 3.</w:t>
      </w:r>
    </w:p>
    <w:p w14:paraId="2F1B30D7">
      <w:pPr>
        <w:numPr>
          <w:ilvl w:val="0"/>
          <w:numId w:val="7"/>
        </w:numPr>
        <w:tabs>
          <w:tab w:val="left" w:pos="1080"/>
        </w:tabs>
        <w:spacing w:before="120" w:after="0"/>
        <w:ind w:left="1080" w:hanging="360"/>
        <w:jc w:val="both"/>
        <w:rPr>
          <w:color w:val="000000"/>
        </w:rPr>
      </w:pPr>
      <w:r>
        <w:rPr>
          <w:rFonts w:ascii="Calibri" w:hAnsi="Calibri" w:cs="Calibri"/>
          <w:bCs/>
          <w:color w:val="000000"/>
          <w:sz w:val="22"/>
          <w:szCs w:val="22"/>
          <w:lang w:val="mk-MK"/>
        </w:rPr>
        <w:t xml:space="preserve">вредноста на побараниот износ на средства од Општината да е помала од минималниот износ од </w:t>
      </w:r>
      <w:r>
        <w:rPr>
          <w:rFonts w:hint="default" w:ascii="Calibri" w:hAnsi="Calibri" w:cs="Calibri"/>
          <w:bCs/>
          <w:color w:val="000000"/>
          <w:sz w:val="22"/>
          <w:szCs w:val="22"/>
          <w:lang w:val="mk-MK"/>
        </w:rPr>
        <w:t>4</w:t>
      </w:r>
      <w:r>
        <w:rPr>
          <w:rFonts w:ascii="Calibri" w:hAnsi="Calibri" w:cs="Calibri"/>
          <w:bCs/>
          <w:color w:val="000000"/>
          <w:sz w:val="22"/>
          <w:szCs w:val="22"/>
          <w:lang w:val="mk-MK"/>
        </w:rPr>
        <w:t xml:space="preserve">0.000,оо МКД или поголема од максималниот износ од </w:t>
      </w:r>
      <w:r>
        <w:rPr>
          <w:rFonts w:hint="default" w:ascii="Calibri" w:hAnsi="Calibri" w:cs="Calibri"/>
          <w:bCs/>
          <w:color w:val="000000"/>
          <w:sz w:val="22"/>
          <w:szCs w:val="22"/>
          <w:lang w:val="mk-MK"/>
        </w:rPr>
        <w:t>8</w:t>
      </w:r>
      <w:r>
        <w:rPr>
          <w:rFonts w:ascii="Calibri" w:hAnsi="Calibri" w:cs="Calibri"/>
          <w:bCs/>
          <w:color w:val="000000"/>
          <w:sz w:val="22"/>
          <w:szCs w:val="22"/>
          <w:lang w:val="mk-MK"/>
        </w:rPr>
        <w:t>0.000,оо МКД;</w:t>
      </w:r>
    </w:p>
    <w:p w14:paraId="3672431F">
      <w:pPr>
        <w:numPr>
          <w:ilvl w:val="0"/>
          <w:numId w:val="7"/>
        </w:numPr>
        <w:tabs>
          <w:tab w:val="left" w:pos="1080"/>
        </w:tabs>
        <w:spacing w:before="120" w:after="0"/>
        <w:ind w:left="1080" w:hanging="360"/>
        <w:jc w:val="both"/>
        <w:rPr>
          <w:rFonts w:ascii="Calibri" w:hAnsi="Calibri" w:cs="Calibri"/>
          <w:sz w:val="22"/>
          <w:szCs w:val="22"/>
          <w:lang w:val="mk-MK"/>
        </w:rPr>
      </w:pPr>
      <w:r>
        <w:rPr>
          <w:rFonts w:ascii="Calibri" w:hAnsi="Calibri" w:cs="Calibri"/>
          <w:bCs/>
          <w:sz w:val="22"/>
          <w:szCs w:val="22"/>
          <w:lang w:val="mk-MK"/>
        </w:rPr>
        <w:t>предложеното времетраење на проектот е  подолго од 7 месеци;</w:t>
      </w:r>
    </w:p>
    <w:p w14:paraId="144BA109">
      <w:pPr>
        <w:numPr>
          <w:ilvl w:val="0"/>
          <w:numId w:val="7"/>
        </w:numPr>
        <w:tabs>
          <w:tab w:val="left" w:pos="1080"/>
          <w:tab w:val="left" w:pos="1440"/>
        </w:tabs>
        <w:spacing w:before="120" w:after="0"/>
        <w:ind w:left="1080" w:hanging="360"/>
        <w:jc w:val="both"/>
        <w:rPr>
          <w:rFonts w:ascii="Calibri" w:hAnsi="Calibri" w:cs="Calibri"/>
          <w:sz w:val="22"/>
          <w:szCs w:val="22"/>
          <w:lang w:val="mk-MK"/>
        </w:rPr>
      </w:pPr>
      <w:r>
        <w:rPr>
          <w:rFonts w:ascii="Calibri" w:hAnsi="Calibri" w:cs="Calibri"/>
          <w:bCs/>
          <w:sz w:val="22"/>
          <w:szCs w:val="22"/>
          <w:lang w:val="mk-MK"/>
        </w:rPr>
        <w:t>не е поднесена потпишана Изјава за подобност  заедно со предлог проектот;</w:t>
      </w:r>
    </w:p>
    <w:p w14:paraId="62B1631C">
      <w:pPr>
        <w:numPr>
          <w:ilvl w:val="0"/>
          <w:numId w:val="7"/>
        </w:numPr>
        <w:tabs>
          <w:tab w:val="left" w:pos="1080"/>
        </w:tabs>
        <w:spacing w:before="120" w:after="0"/>
        <w:ind w:left="1080" w:hanging="360"/>
        <w:jc w:val="both"/>
        <w:rPr>
          <w:rFonts w:ascii="Calibri" w:hAnsi="Calibri" w:cs="Calibri"/>
          <w:sz w:val="22"/>
          <w:szCs w:val="22"/>
          <w:lang w:val="mk-MK"/>
        </w:rPr>
      </w:pPr>
      <w:r>
        <w:rPr>
          <w:rFonts w:ascii="Calibri" w:hAnsi="Calibri" w:cs="Calibri"/>
          <w:bCs/>
          <w:sz w:val="22"/>
          <w:szCs w:val="22"/>
          <w:lang w:val="mk-MK"/>
        </w:rPr>
        <w:t xml:space="preserve">водечката организација во партнерството не е регистрирана на територијата на општина Крива Паланка; </w:t>
      </w:r>
    </w:p>
    <w:p w14:paraId="605FB4E9">
      <w:pPr>
        <w:numPr>
          <w:ilvl w:val="0"/>
          <w:numId w:val="7"/>
        </w:numPr>
        <w:tabs>
          <w:tab w:val="left" w:pos="1080"/>
        </w:tabs>
        <w:spacing w:before="120" w:after="0"/>
        <w:ind w:left="1080" w:hanging="371"/>
        <w:jc w:val="both"/>
        <w:rPr>
          <w:rFonts w:ascii="Calibri" w:hAnsi="Calibri" w:cs="Calibri"/>
          <w:sz w:val="22"/>
          <w:szCs w:val="22"/>
          <w:lang w:val="mk-MK"/>
        </w:rPr>
      </w:pPr>
      <w:r>
        <w:rPr>
          <w:rFonts w:ascii="Calibri" w:hAnsi="Calibri" w:cs="Calibri"/>
          <w:bCs/>
          <w:sz w:val="22"/>
          <w:szCs w:val="22"/>
          <w:lang w:val="mk-MK"/>
        </w:rPr>
        <w:t xml:space="preserve">содржат лажни информации, или доколку не ги содржат бараните информации; </w:t>
      </w:r>
    </w:p>
    <w:p w14:paraId="1C74C55D">
      <w:pPr>
        <w:numPr>
          <w:ilvl w:val="0"/>
          <w:numId w:val="7"/>
        </w:numPr>
        <w:tabs>
          <w:tab w:val="left" w:pos="1080"/>
        </w:tabs>
        <w:spacing w:before="120" w:after="0"/>
        <w:ind w:left="1080" w:hanging="360"/>
        <w:jc w:val="both"/>
        <w:rPr>
          <w:rFonts w:ascii="Calibri" w:hAnsi="Calibri" w:cs="Calibri"/>
          <w:sz w:val="22"/>
          <w:szCs w:val="22"/>
          <w:lang w:val="mk-MK"/>
        </w:rPr>
      </w:pPr>
      <w:r>
        <w:rPr>
          <w:rFonts w:ascii="Calibri" w:hAnsi="Calibri" w:cs="Calibri"/>
          <w:bCs/>
          <w:sz w:val="22"/>
          <w:szCs w:val="22"/>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2916C539">
      <w:pPr>
        <w:numPr>
          <w:ilvl w:val="0"/>
          <w:numId w:val="7"/>
        </w:numPr>
        <w:tabs>
          <w:tab w:val="left" w:pos="1080"/>
        </w:tabs>
        <w:spacing w:before="120" w:after="0"/>
        <w:ind w:left="1080" w:hanging="360"/>
        <w:jc w:val="both"/>
        <w:rPr>
          <w:rFonts w:ascii="Calibri" w:hAnsi="Calibri" w:cs="Calibri"/>
          <w:sz w:val="22"/>
          <w:szCs w:val="22"/>
          <w:lang w:val="mk-MK"/>
        </w:rPr>
      </w:pPr>
      <w:r>
        <w:rPr>
          <w:rFonts w:ascii="Calibri" w:hAnsi="Calibri" w:cs="Calibri"/>
          <w:bCs/>
          <w:sz w:val="22"/>
          <w:szCs w:val="22"/>
          <w:lang w:val="mk-MK"/>
        </w:rPr>
        <w:t xml:space="preserve">се предмет на конфликт на интереси - членови на управувачки органи на граѓански организации, кои се постојано или времено вработени во општината не можат да бидат директно вклучени во имплементација предлог проектите, како дел од проектниот тим или на други позиции (консултанти, едукатори, обучувачи итн) освен на волонтерска основа. </w:t>
      </w:r>
    </w:p>
    <w:p w14:paraId="3615477E">
      <w:pPr>
        <w:numPr>
          <w:ilvl w:val="0"/>
          <w:numId w:val="0"/>
        </w:numPr>
        <w:tabs>
          <w:tab w:val="left" w:pos="1080"/>
        </w:tabs>
        <w:spacing w:before="120" w:after="0"/>
        <w:ind w:left="1080" w:firstLine="0"/>
        <w:jc w:val="both"/>
        <w:rPr>
          <w:rFonts w:ascii="Calibri" w:hAnsi="Calibri" w:cs="Calibri"/>
          <w:sz w:val="22"/>
          <w:szCs w:val="22"/>
          <w:lang w:val="mk-MK"/>
        </w:rPr>
      </w:pPr>
    </w:p>
    <w:p w14:paraId="0C9E9401">
      <w:pPr>
        <w:numPr>
          <w:ilvl w:val="0"/>
          <w:numId w:val="0"/>
        </w:numPr>
        <w:tabs>
          <w:tab w:val="left" w:pos="1080"/>
        </w:tabs>
        <w:spacing w:before="120" w:after="0"/>
        <w:ind w:left="1080" w:firstLine="0"/>
        <w:jc w:val="both"/>
        <w:rPr>
          <w:rFonts w:ascii="Calibri" w:hAnsi="Calibri" w:cs="Calibri"/>
          <w:sz w:val="22"/>
          <w:szCs w:val="22"/>
          <w:lang w:val="mk-MK"/>
        </w:rPr>
      </w:pPr>
      <w:r>
        <w:rPr>
          <w:rFonts w:ascii="Calibri" w:hAnsi="Calibri" w:cs="Calibri"/>
          <w:b/>
          <w:bCs/>
          <w:sz w:val="22"/>
          <w:szCs w:val="22"/>
          <w:u w:val="single"/>
          <w:lang w:val="mk-MK"/>
        </w:rPr>
        <w:t xml:space="preserve">5. </w:t>
      </w:r>
      <w:r>
        <w:rPr>
          <w:rFonts w:ascii="Calibri" w:hAnsi="Calibri" w:cs="Calibri"/>
          <w:b/>
          <w:sz w:val="22"/>
          <w:szCs w:val="22"/>
          <w:u w:val="single"/>
          <w:lang w:val="mk-MK"/>
        </w:rPr>
        <w:t xml:space="preserve">Партнерства и подобност за партнерство </w:t>
      </w:r>
    </w:p>
    <w:p w14:paraId="04347F6D">
      <w:pPr>
        <w:spacing w:before="0" w:after="240"/>
        <w:jc w:val="both"/>
        <w:rPr>
          <w:rFonts w:ascii="Calibri" w:hAnsi="Calibri" w:cs="Calibri"/>
          <w:bCs/>
          <w:sz w:val="22"/>
          <w:szCs w:val="22"/>
          <w:lang w:val="mk-MK"/>
        </w:rPr>
      </w:pPr>
      <w:r>
        <w:rPr>
          <w:rFonts w:ascii="Calibri" w:hAnsi="Calibri" w:cs="Calibri"/>
          <w:bCs/>
          <w:sz w:val="22"/>
          <w:szCs w:val="22"/>
          <w:lang w:val="mk-MK"/>
        </w:rPr>
        <w:t xml:space="preserve">Подносителите може да поднесуваат апликации поединечно или во партнерство со други организации и/или институции. </w:t>
      </w:r>
    </w:p>
    <w:p w14:paraId="01ED6E1A">
      <w:pPr>
        <w:rPr>
          <w:rFonts w:ascii="Calibri" w:hAnsi="Calibri" w:cs="Calibri"/>
          <w:sz w:val="22"/>
          <w:szCs w:val="22"/>
          <w:lang w:val="mk-MK"/>
        </w:rPr>
      </w:pPr>
      <w:r>
        <w:rPr>
          <w:rFonts w:ascii="Calibri" w:hAnsi="Calibri" w:cs="Calibri"/>
          <w:b/>
          <w:bCs/>
          <w:i/>
          <w:sz w:val="22"/>
          <w:szCs w:val="22"/>
          <w:lang w:val="mk-MK"/>
        </w:rPr>
        <w:t xml:space="preserve">Партнерски организации и/или институции </w:t>
      </w:r>
    </w:p>
    <w:p w14:paraId="0B01D77B">
      <w:pPr>
        <w:spacing w:before="120" w:after="0"/>
        <w:jc w:val="both"/>
        <w:rPr>
          <w:rFonts w:ascii="Calibri" w:hAnsi="Calibri" w:cs="Calibri"/>
          <w:sz w:val="22"/>
          <w:szCs w:val="22"/>
          <w:lang w:val="mk-MK"/>
        </w:rPr>
      </w:pPr>
      <w:r>
        <w:rPr>
          <w:rFonts w:ascii="Calibri" w:hAnsi="Calibri" w:cs="Calibri"/>
          <w:bCs/>
          <w:sz w:val="22"/>
          <w:szCs w:val="22"/>
          <w:lang w:val="mk-MK"/>
        </w:rPr>
        <w:t xml:space="preserve">Партнери на проектот може да бидат други граѓански организации од општината или земјата, сè додека водечката организација е регистрирана на територијата на општина Крива Паланка. Треба да се поднесе </w:t>
      </w:r>
      <w:r>
        <w:rPr>
          <w:rFonts w:ascii="Calibri" w:hAnsi="Calibri" w:cs="Calibri"/>
          <w:b/>
          <w:sz w:val="22"/>
          <w:szCs w:val="22"/>
          <w:lang w:val="mk-MK"/>
        </w:rPr>
        <w:t>Изјава за партнерство</w:t>
      </w:r>
      <w:r>
        <w:rPr>
          <w:rFonts w:ascii="Calibri" w:hAnsi="Calibri" w:cs="Calibri"/>
          <w:bCs/>
          <w:sz w:val="22"/>
          <w:szCs w:val="22"/>
          <w:lang w:val="mk-MK"/>
        </w:rPr>
        <w:t xml:space="preserve"> (или Меморандум за соработка) заедно со апликацијата, која мора да биде точно пополнета. Партнерите на подносителите може да земат учество во подготовката и имплементацијата на проектот, a трошоците кои ќе ги направат ќе подлежат на истите правила, како трошоците направени од страна на подносителите, што значи дека партнерските организации мора да ги исполнуваат истите критериуми за подобност како и подносителите. </w:t>
      </w:r>
    </w:p>
    <w:p w14:paraId="31E7B4DA">
      <w:pPr>
        <w:spacing w:before="120" w:after="0"/>
        <w:jc w:val="both"/>
        <w:rPr>
          <w:rFonts w:ascii="Calibri" w:hAnsi="Calibri" w:cs="Calibri"/>
          <w:sz w:val="22"/>
          <w:szCs w:val="22"/>
          <w:lang w:val="mk-MK"/>
        </w:rPr>
      </w:pPr>
      <w:r>
        <w:rPr>
          <w:rFonts w:ascii="Calibri" w:hAnsi="Calibri" w:cs="Calibri"/>
          <w:bCs/>
          <w:sz w:val="22"/>
          <w:szCs w:val="22"/>
          <w:lang w:val="mk-MK"/>
        </w:rPr>
        <w:t xml:space="preserve">Кога апликацијата се поднесува во партнерство, подносителот ќе биде водечка организација и доколку биде избрана, како договорна страна (Корисник) ќе ја преземе целосната законска и финансиска одговорност за завршување на проектот. </w:t>
      </w:r>
    </w:p>
    <w:p w14:paraId="2BBEC9AA">
      <w:pPr>
        <w:spacing w:before="240" w:after="0"/>
        <w:jc w:val="both"/>
        <w:rPr>
          <w:rFonts w:ascii="Calibri" w:hAnsi="Calibri" w:cs="Calibri"/>
          <w:sz w:val="22"/>
          <w:szCs w:val="22"/>
          <w:lang w:val="mk-MK"/>
        </w:rPr>
      </w:pPr>
      <w:r>
        <w:rPr>
          <w:rFonts w:ascii="Calibri" w:hAnsi="Calibri" w:cs="Calibri"/>
          <w:b/>
          <w:bCs/>
          <w:i/>
          <w:sz w:val="22"/>
          <w:szCs w:val="22"/>
          <w:lang w:val="mk-MK"/>
        </w:rPr>
        <w:t xml:space="preserve">Соработници  </w:t>
      </w:r>
    </w:p>
    <w:p w14:paraId="779107E4">
      <w:pPr>
        <w:spacing w:before="120" w:after="120"/>
        <w:jc w:val="both"/>
        <w:rPr>
          <w:rFonts w:ascii="Calibri" w:hAnsi="Calibri" w:cs="Calibri"/>
          <w:bCs/>
          <w:sz w:val="22"/>
          <w:szCs w:val="22"/>
          <w:lang w:val="mk-MK"/>
        </w:rPr>
      </w:pPr>
      <w:r>
        <w:rPr>
          <w:rFonts w:ascii="Calibri" w:hAnsi="Calibri" w:cs="Calibri"/>
          <w:bCs/>
          <w:sz w:val="22"/>
          <w:szCs w:val="22"/>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грант. </w:t>
      </w:r>
    </w:p>
    <w:p w14:paraId="21A13C67">
      <w:pPr>
        <w:numPr>
          <w:ilvl w:val="0"/>
          <w:numId w:val="0"/>
        </w:numPr>
        <w:spacing w:before="240" w:after="120"/>
        <w:ind w:left="720" w:firstLine="0"/>
        <w:jc w:val="both"/>
        <w:rPr>
          <w:rFonts w:ascii="Calibri" w:hAnsi="Calibri" w:cs="Calibri"/>
          <w:b/>
          <w:sz w:val="22"/>
          <w:szCs w:val="22"/>
          <w:u w:val="single"/>
          <w:lang w:val="mk-MK"/>
        </w:rPr>
      </w:pPr>
      <w:r>
        <w:rPr>
          <w:rFonts w:ascii="Calibri" w:hAnsi="Calibri" w:cs="Calibri"/>
          <w:b/>
          <w:sz w:val="22"/>
          <w:szCs w:val="22"/>
          <w:u w:val="single"/>
          <w:lang w:val="mk-MK"/>
        </w:rPr>
        <w:t xml:space="preserve">6.  Времетраење </w:t>
      </w:r>
    </w:p>
    <w:p w14:paraId="5686FE97">
      <w:pPr>
        <w:jc w:val="both"/>
        <w:rPr>
          <w:rFonts w:ascii="Calibri" w:hAnsi="Calibri" w:cs="Calibri"/>
          <w:sz w:val="22"/>
          <w:szCs w:val="22"/>
          <w:lang w:val="mk-MK"/>
        </w:rPr>
      </w:pPr>
      <w:r>
        <w:rPr>
          <w:rFonts w:ascii="Calibri" w:hAnsi="Calibri" w:cs="Calibri"/>
          <w:bCs/>
          <w:sz w:val="22"/>
          <w:szCs w:val="22"/>
          <w:lang w:val="mk-MK"/>
        </w:rPr>
        <w:t xml:space="preserve">Проектите може да бидат со времетраење  до 7 месеци, и мора да се спроведат најдоцна до </w:t>
      </w:r>
      <w:r>
        <w:rPr>
          <w:rFonts w:hint="default" w:ascii="Calibri" w:hAnsi="Calibri" w:cs="Calibri"/>
          <w:bCs/>
          <w:sz w:val="22"/>
          <w:szCs w:val="22"/>
          <w:lang w:val="mk-MK"/>
        </w:rPr>
        <w:t>15</w:t>
      </w:r>
      <w:r>
        <w:rPr>
          <w:rFonts w:ascii="Calibri" w:hAnsi="Calibri" w:cs="Calibri"/>
          <w:bCs/>
          <w:sz w:val="22"/>
          <w:szCs w:val="22"/>
          <w:lang w:val="mk-MK"/>
        </w:rPr>
        <w:t>-ти декември 202</w:t>
      </w:r>
      <w:r>
        <w:rPr>
          <w:rFonts w:hint="default" w:ascii="Calibri" w:hAnsi="Calibri" w:cs="Calibri"/>
          <w:bCs/>
          <w:sz w:val="22"/>
          <w:szCs w:val="22"/>
          <w:lang w:val="mk-MK"/>
        </w:rPr>
        <w:t>6</w:t>
      </w:r>
      <w:r>
        <w:rPr>
          <w:rFonts w:ascii="Calibri" w:hAnsi="Calibri" w:cs="Calibri"/>
          <w:bCs/>
          <w:sz w:val="22"/>
          <w:szCs w:val="22"/>
          <w:lang w:val="mk-MK"/>
        </w:rPr>
        <w:t xml:space="preserve"> . </w:t>
      </w:r>
    </w:p>
    <w:p w14:paraId="0C656652">
      <w:pPr>
        <w:numPr>
          <w:ilvl w:val="0"/>
          <w:numId w:val="0"/>
        </w:numPr>
        <w:spacing w:before="240" w:after="120"/>
        <w:ind w:left="720" w:firstLine="0"/>
        <w:jc w:val="both"/>
        <w:rPr>
          <w:rFonts w:ascii="Calibri" w:hAnsi="Calibri" w:cs="Calibri"/>
          <w:b/>
          <w:sz w:val="22"/>
          <w:szCs w:val="22"/>
          <w:u w:val="single"/>
          <w:lang w:val="mk-MK"/>
        </w:rPr>
      </w:pPr>
      <w:r>
        <w:rPr>
          <w:rFonts w:ascii="Calibri" w:hAnsi="Calibri" w:cs="Calibri"/>
          <w:b/>
          <w:sz w:val="22"/>
          <w:szCs w:val="22"/>
          <w:u w:val="single"/>
          <w:lang w:val="mk-MK"/>
        </w:rPr>
        <w:t xml:space="preserve">7. Локација </w:t>
      </w:r>
    </w:p>
    <w:p w14:paraId="3B05DAE9">
      <w:pPr>
        <w:jc w:val="both"/>
        <w:rPr>
          <w:rFonts w:ascii="Calibri" w:hAnsi="Calibri" w:cs="Calibri"/>
          <w:bCs/>
          <w:sz w:val="22"/>
          <w:szCs w:val="22"/>
          <w:lang w:val="mk-MK"/>
        </w:rPr>
      </w:pPr>
      <w:r>
        <w:rPr>
          <w:rFonts w:ascii="Calibri" w:hAnsi="Calibri" w:cs="Calibri"/>
          <w:bCs/>
          <w:sz w:val="22"/>
          <w:szCs w:val="22"/>
          <w:lang w:val="mk-MK"/>
        </w:rPr>
        <w:t xml:space="preserve">Проектите мора да се спроведуваат исклучиво на територијата на општина Крива Паланка.  </w:t>
      </w:r>
    </w:p>
    <w:p w14:paraId="6DCC7815">
      <w:pPr>
        <w:jc w:val="both"/>
        <w:rPr>
          <w:rFonts w:ascii="Calibri" w:hAnsi="Calibri" w:cs="Calibri"/>
          <w:bCs/>
          <w:sz w:val="22"/>
          <w:szCs w:val="22"/>
          <w:lang w:val="mk-MK"/>
        </w:rPr>
      </w:pPr>
    </w:p>
    <w:p w14:paraId="622AA0FC">
      <w:pPr>
        <w:numPr>
          <w:ilvl w:val="0"/>
          <w:numId w:val="0"/>
        </w:numPr>
        <w:spacing w:before="240" w:after="120"/>
        <w:ind w:left="720" w:firstLine="0"/>
        <w:jc w:val="both"/>
        <w:rPr>
          <w:rFonts w:ascii="Calibri" w:hAnsi="Calibri" w:cs="Calibri"/>
          <w:b/>
          <w:sz w:val="22"/>
          <w:szCs w:val="22"/>
          <w:u w:val="single"/>
          <w:lang w:val="mk-MK"/>
        </w:rPr>
      </w:pPr>
      <w:r>
        <w:rPr>
          <w:rFonts w:ascii="Calibri" w:hAnsi="Calibri" w:cs="Calibri"/>
          <w:b/>
          <w:sz w:val="22"/>
          <w:szCs w:val="22"/>
          <w:u w:val="single"/>
          <w:lang w:val="mk-MK"/>
        </w:rPr>
        <w:t xml:space="preserve">8. Тип на проекти </w:t>
      </w:r>
    </w:p>
    <w:p w14:paraId="1B9123D6">
      <w:pPr>
        <w:jc w:val="both"/>
        <w:rPr>
          <w:rFonts w:ascii="Calibri" w:hAnsi="Calibri" w:cs="Calibri"/>
          <w:sz w:val="22"/>
          <w:szCs w:val="22"/>
          <w:lang w:val="mk-MK"/>
        </w:rPr>
      </w:pPr>
      <w:r>
        <w:rPr>
          <w:rFonts w:ascii="Calibri" w:hAnsi="Calibri" w:cs="Calibri"/>
          <w:bCs/>
          <w:sz w:val="22"/>
          <w:szCs w:val="22"/>
          <w:lang w:val="mk-MK"/>
        </w:rPr>
        <w:t>За да се финансираат проектите, истите мора да бидат подготвени согласно со Јавниот повик и општинските приоритети/области кои се зададени. Со предлог проектите мора да се исполнуваат потребите кои се наведени во рамките на Јавниот повик.</w:t>
      </w:r>
    </w:p>
    <w:p w14:paraId="3670E714">
      <w:pPr>
        <w:spacing w:before="120" w:after="0"/>
        <w:jc w:val="both"/>
        <w:rPr>
          <w:rFonts w:ascii="Calibri" w:hAnsi="Calibri" w:cs="Calibri"/>
          <w:sz w:val="22"/>
          <w:szCs w:val="22"/>
          <w:lang w:val="mk-MK"/>
        </w:rPr>
      </w:pPr>
      <w:r>
        <w:rPr>
          <w:rFonts w:ascii="Calibri" w:hAnsi="Calibri" w:cs="Calibri"/>
          <w:b/>
          <w:bCs/>
          <w:sz w:val="22"/>
          <w:szCs w:val="22"/>
          <w:lang w:val="mk-MK"/>
        </w:rPr>
        <w:t xml:space="preserve">Проектите мора да дадат решение за </w:t>
      </w:r>
      <w:r>
        <w:rPr>
          <w:rFonts w:ascii="Calibri" w:hAnsi="Calibri" w:cs="Calibri"/>
          <w:b/>
          <w:bCs/>
          <w:sz w:val="22"/>
          <w:szCs w:val="22"/>
          <w:u w:val="single"/>
          <w:lang w:val="mk-MK"/>
        </w:rPr>
        <w:t>конкретни потреби на локалната заедница</w:t>
      </w:r>
      <w:r>
        <w:rPr>
          <w:rFonts w:ascii="Calibri" w:hAnsi="Calibri" w:cs="Calibri"/>
          <w:b/>
          <w:bCs/>
          <w:sz w:val="22"/>
          <w:szCs w:val="22"/>
          <w:lang w:val="mk-MK"/>
        </w:rPr>
        <w:t xml:space="preserve"> и целната група која е идентификувана со проектот</w:t>
      </w:r>
      <w:r>
        <w:rPr>
          <w:rFonts w:ascii="Calibri" w:hAnsi="Calibri" w:cs="Calibri"/>
          <w:bCs/>
          <w:sz w:val="22"/>
          <w:szCs w:val="22"/>
          <w:lang w:val="mk-MK"/>
        </w:rPr>
        <w:t>.</w:t>
      </w:r>
    </w:p>
    <w:p w14:paraId="29EED051">
      <w:pPr>
        <w:spacing w:before="120" w:after="0"/>
        <w:jc w:val="both"/>
        <w:rPr>
          <w:rFonts w:ascii="Calibri" w:hAnsi="Calibri" w:cs="Calibri"/>
          <w:sz w:val="22"/>
          <w:szCs w:val="22"/>
          <w:lang w:val="mk-MK"/>
        </w:rPr>
      </w:pPr>
      <w:r>
        <w:rPr>
          <w:rFonts w:ascii="Calibri" w:hAnsi="Calibri" w:cs="Calibri"/>
          <w:b/>
          <w:bCs/>
          <w:sz w:val="22"/>
          <w:szCs w:val="22"/>
          <w:lang w:val="mk-MK"/>
        </w:rPr>
        <w:t xml:space="preserve">Проектите треба да претставуваат интегрирана методолошка група на активности кои се подготвени со цел да се постигнат одредени </w:t>
      </w:r>
      <w:r>
        <w:rPr>
          <w:rFonts w:ascii="Calibri" w:hAnsi="Calibri" w:cs="Calibri"/>
          <w:b/>
          <w:bCs/>
          <w:sz w:val="22"/>
          <w:szCs w:val="22"/>
          <w:u w:val="single"/>
          <w:lang w:val="mk-MK"/>
        </w:rPr>
        <w:t xml:space="preserve">цели </w:t>
      </w:r>
      <w:r>
        <w:rPr>
          <w:rFonts w:ascii="Calibri" w:hAnsi="Calibri" w:cs="Calibri"/>
          <w:b/>
          <w:bCs/>
          <w:sz w:val="22"/>
          <w:szCs w:val="22"/>
          <w:lang w:val="mk-MK"/>
        </w:rPr>
        <w:t xml:space="preserve">и конкретни </w:t>
      </w:r>
      <w:r>
        <w:rPr>
          <w:rFonts w:ascii="Calibri" w:hAnsi="Calibri" w:cs="Calibri"/>
          <w:b/>
          <w:bCs/>
          <w:sz w:val="22"/>
          <w:szCs w:val="22"/>
          <w:u w:val="single"/>
          <w:lang w:val="mk-MK"/>
        </w:rPr>
        <w:t xml:space="preserve">резултати </w:t>
      </w:r>
      <w:r>
        <w:rPr>
          <w:rFonts w:ascii="Calibri" w:hAnsi="Calibri" w:cs="Calibri"/>
          <w:b/>
          <w:bCs/>
          <w:sz w:val="22"/>
          <w:szCs w:val="22"/>
          <w:lang w:val="mk-MK"/>
        </w:rPr>
        <w:t xml:space="preserve">во рамки на определен временски период. </w:t>
      </w:r>
    </w:p>
    <w:p w14:paraId="14661F68">
      <w:pPr>
        <w:spacing w:before="120" w:after="0"/>
        <w:jc w:val="both"/>
        <w:rPr>
          <w:rFonts w:ascii="Calibri" w:hAnsi="Calibri" w:cs="Calibri"/>
          <w:bCs/>
          <w:sz w:val="22"/>
          <w:szCs w:val="22"/>
          <w:lang w:val="mk-MK"/>
        </w:rPr>
      </w:pPr>
      <w:r>
        <w:rPr>
          <w:rFonts w:ascii="Calibri" w:hAnsi="Calibri" w:cs="Calibri"/>
          <w:bCs/>
          <w:sz w:val="22"/>
          <w:szCs w:val="22"/>
          <w:u w:val="single"/>
          <w:lang w:val="mk-MK"/>
        </w:rPr>
        <w:t xml:space="preserve">Редовните активности на подносителот или на проектниот партнер </w:t>
      </w:r>
      <w:r>
        <w:rPr>
          <w:rFonts w:ascii="Calibri" w:hAnsi="Calibri" w:cs="Calibri"/>
          <w:b/>
          <w:bCs/>
          <w:sz w:val="22"/>
          <w:szCs w:val="22"/>
          <w:u w:val="single"/>
          <w:lang w:val="mk-MK"/>
        </w:rPr>
        <w:t>не може да се сметаат за подобни</w:t>
      </w:r>
      <w:r>
        <w:rPr>
          <w:rFonts w:ascii="Calibri" w:hAnsi="Calibri" w:cs="Calibri"/>
          <w:bCs/>
          <w:sz w:val="22"/>
          <w:szCs w:val="22"/>
          <w:u w:val="single"/>
          <w:lang w:val="mk-MK"/>
        </w:rPr>
        <w:t xml:space="preserve"> за овој повик. </w:t>
      </w:r>
      <w:r>
        <w:rPr>
          <w:rFonts w:ascii="Calibri" w:hAnsi="Calibri" w:cs="Calibri"/>
          <w:bCs/>
          <w:sz w:val="22"/>
          <w:szCs w:val="22"/>
          <w:lang w:val="mk-MK"/>
        </w:rPr>
        <w:t xml:space="preserve">Ова се однесува на активностите што граѓанската организација ги спроведува на редовна основа секоја година. На пример: доколку граѓанската организација управува дневен центар, тогаш поддршката за дневниот центар се смета за редовна активност. Меѓутоа, доколку граѓанската организација предложи различни или нови активности со постојните корисници на дневниот центар, тогаш тоа не се смета за редовна активност и може да се поддржи за финансирање.  </w:t>
      </w:r>
    </w:p>
    <w:p w14:paraId="0CC809EC">
      <w:pPr>
        <w:spacing w:before="120" w:after="0"/>
        <w:jc w:val="both"/>
        <w:rPr>
          <w:rFonts w:ascii="Calibri" w:hAnsi="Calibri" w:cs="Calibri"/>
          <w:sz w:val="22"/>
          <w:szCs w:val="22"/>
          <w:lang w:val="mk-MK"/>
        </w:rPr>
      </w:pPr>
    </w:p>
    <w:p w14:paraId="6242583B">
      <w:pPr>
        <w:numPr>
          <w:ilvl w:val="0"/>
          <w:numId w:val="8"/>
        </w:numPr>
        <w:spacing w:before="120" w:after="0"/>
        <w:ind w:left="720" w:leftChars="0" w:firstLine="0" w:firstLineChars="0"/>
        <w:jc w:val="both"/>
        <w:rPr>
          <w:rFonts w:ascii="Calibri" w:hAnsi="Calibri" w:cs="Calibri"/>
          <w:b/>
          <w:bCs/>
          <w:i w:val="0"/>
          <w:iCs w:val="0"/>
          <w:sz w:val="22"/>
          <w:szCs w:val="22"/>
          <w:lang w:val="mk-MK"/>
        </w:rPr>
      </w:pPr>
      <w:r>
        <w:rPr>
          <w:rFonts w:ascii="Calibri" w:hAnsi="Calibri" w:cs="Calibri"/>
          <w:b/>
          <w:bCs/>
          <w:i w:val="0"/>
          <w:iCs w:val="0"/>
          <w:sz w:val="22"/>
          <w:szCs w:val="22"/>
          <w:lang w:val="mk-MK"/>
        </w:rPr>
        <w:t xml:space="preserve">За распределба на грантови </w:t>
      </w:r>
      <w:r>
        <w:rPr>
          <w:rFonts w:ascii="Calibri" w:hAnsi="Calibri" w:cs="Calibri"/>
          <w:b/>
          <w:bCs/>
          <w:i w:val="0"/>
          <w:iCs w:val="0"/>
          <w:sz w:val="22"/>
          <w:szCs w:val="22"/>
          <w:u w:val="single"/>
          <w:lang w:val="mk-MK"/>
        </w:rPr>
        <w:t>не се препорачуваат</w:t>
      </w:r>
      <w:r>
        <w:rPr>
          <w:rFonts w:ascii="Calibri" w:hAnsi="Calibri" w:cs="Calibri"/>
          <w:b/>
          <w:bCs/>
          <w:i w:val="0"/>
          <w:iCs w:val="0"/>
          <w:sz w:val="22"/>
          <w:szCs w:val="22"/>
          <w:lang w:val="mk-MK"/>
        </w:rPr>
        <w:t xml:space="preserve"> следните активности:</w:t>
      </w:r>
    </w:p>
    <w:p w14:paraId="62BE2AE4">
      <w:pPr>
        <w:numPr>
          <w:numId w:val="0"/>
        </w:numPr>
        <w:spacing w:before="120" w:after="0"/>
        <w:ind w:left="720" w:leftChars="0"/>
        <w:jc w:val="both"/>
        <w:rPr>
          <w:rFonts w:ascii="Calibri" w:hAnsi="Calibri" w:cs="Calibri"/>
          <w:b/>
          <w:bCs/>
          <w:i w:val="0"/>
          <w:iCs w:val="0"/>
          <w:sz w:val="22"/>
          <w:szCs w:val="22"/>
          <w:lang w:val="mk-MK"/>
        </w:rPr>
      </w:pPr>
    </w:p>
    <w:p w14:paraId="16E2F1ED">
      <w:pPr>
        <w:numPr>
          <w:ilvl w:val="0"/>
          <w:numId w:val="9"/>
        </w:numPr>
        <w:jc w:val="both"/>
        <w:rPr>
          <w:rFonts w:ascii="Calibri" w:hAnsi="Calibri" w:cs="Calibri"/>
          <w:sz w:val="22"/>
          <w:szCs w:val="22"/>
          <w:lang w:val="mk-MK"/>
        </w:rPr>
      </w:pPr>
      <w:r>
        <w:rPr>
          <w:rFonts w:ascii="Calibri" w:hAnsi="Calibri" w:cs="Calibri"/>
          <w:bCs/>
          <w:sz w:val="22"/>
          <w:szCs w:val="22"/>
          <w:lang w:val="mk-MK"/>
        </w:rPr>
        <w:t xml:space="preserve">поединечни спонзорства за учество на работилници, семинари, конференции, конгреси; </w:t>
      </w:r>
    </w:p>
    <w:p w14:paraId="58160433">
      <w:pPr>
        <w:numPr>
          <w:ilvl w:val="0"/>
          <w:numId w:val="9"/>
        </w:numPr>
        <w:jc w:val="both"/>
        <w:rPr>
          <w:rFonts w:ascii="Calibri" w:hAnsi="Calibri" w:cs="Calibri"/>
          <w:sz w:val="22"/>
          <w:szCs w:val="22"/>
          <w:lang w:val="mk-MK"/>
        </w:rPr>
      </w:pPr>
      <w:r>
        <w:rPr>
          <w:rFonts w:ascii="Calibri" w:hAnsi="Calibri" w:cs="Calibri"/>
          <w:bCs/>
          <w:sz w:val="22"/>
          <w:szCs w:val="22"/>
          <w:lang w:val="mk-MK"/>
        </w:rPr>
        <w:t xml:space="preserve">поединечни стипендии за студии или курсеви за обука; </w:t>
      </w:r>
    </w:p>
    <w:p w14:paraId="1EFA8049">
      <w:pPr>
        <w:numPr>
          <w:ilvl w:val="0"/>
          <w:numId w:val="9"/>
        </w:numPr>
        <w:jc w:val="both"/>
        <w:rPr>
          <w:rFonts w:ascii="Calibri" w:hAnsi="Calibri" w:cs="Calibri"/>
          <w:sz w:val="22"/>
          <w:szCs w:val="22"/>
          <w:lang w:val="mk-MK"/>
        </w:rPr>
      </w:pPr>
      <w:r>
        <w:rPr>
          <w:rFonts w:ascii="Calibri" w:hAnsi="Calibri" w:cs="Calibri"/>
          <w:bCs/>
          <w:sz w:val="22"/>
          <w:szCs w:val="22"/>
          <w:lang w:val="mk-MK"/>
        </w:rPr>
        <w:t xml:space="preserve">повремени конференции (освен доколку тоа е неопходно за успешна имплементација на проектот);  </w:t>
      </w:r>
    </w:p>
    <w:p w14:paraId="1BE5F11E">
      <w:pPr>
        <w:numPr>
          <w:ilvl w:val="0"/>
          <w:numId w:val="9"/>
        </w:numPr>
        <w:jc w:val="both"/>
        <w:rPr>
          <w:rFonts w:ascii="Calibri" w:hAnsi="Calibri" w:cs="Calibri"/>
          <w:sz w:val="22"/>
          <w:szCs w:val="22"/>
          <w:lang w:val="mk-MK"/>
        </w:rPr>
      </w:pPr>
      <w:r>
        <w:rPr>
          <w:rFonts w:ascii="Calibri" w:hAnsi="Calibri" w:cs="Calibri"/>
          <w:bCs/>
          <w:sz w:val="22"/>
          <w:szCs w:val="22"/>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p>
    <w:p w14:paraId="146563E5">
      <w:pPr>
        <w:numPr>
          <w:ilvl w:val="0"/>
          <w:numId w:val="9"/>
        </w:numPr>
        <w:jc w:val="both"/>
        <w:rPr>
          <w:rFonts w:ascii="Calibri" w:hAnsi="Calibri" w:cs="Calibri"/>
          <w:sz w:val="22"/>
          <w:szCs w:val="22"/>
          <w:lang w:val="mk-MK"/>
        </w:rPr>
      </w:pPr>
      <w:r>
        <w:rPr>
          <w:rFonts w:ascii="Calibri" w:hAnsi="Calibri" w:cs="Calibri"/>
          <w:bCs/>
          <w:sz w:val="22"/>
          <w:szCs w:val="22"/>
          <w:lang w:val="mk-MK"/>
        </w:rPr>
        <w:t xml:space="preserve">финансирање на проекти кои се веќе во тек или се завршени; </w:t>
      </w:r>
    </w:p>
    <w:p w14:paraId="7EA7A27C">
      <w:pPr>
        <w:numPr>
          <w:ilvl w:val="0"/>
          <w:numId w:val="9"/>
        </w:numPr>
        <w:jc w:val="both"/>
        <w:rPr>
          <w:rFonts w:ascii="Calibri" w:hAnsi="Calibri" w:cs="Calibri"/>
          <w:sz w:val="22"/>
          <w:szCs w:val="22"/>
          <w:lang w:val="mk-MK"/>
        </w:rPr>
      </w:pPr>
      <w:r>
        <w:rPr>
          <w:rFonts w:ascii="Calibri" w:hAnsi="Calibri" w:cs="Calibri"/>
          <w:bCs/>
          <w:sz w:val="22"/>
          <w:szCs w:val="22"/>
          <w:lang w:val="mk-MK"/>
        </w:rPr>
        <w:t>финансирање на активности кои веќе се спроведуваат од други организации или проекти;</w:t>
      </w:r>
    </w:p>
    <w:p w14:paraId="4EE3C5B2">
      <w:pPr>
        <w:numPr>
          <w:ilvl w:val="0"/>
          <w:numId w:val="9"/>
        </w:numPr>
        <w:jc w:val="both"/>
        <w:rPr>
          <w:rFonts w:ascii="Calibri" w:hAnsi="Calibri" w:cs="Calibri"/>
          <w:sz w:val="22"/>
          <w:szCs w:val="22"/>
          <w:lang w:val="mk-MK"/>
        </w:rPr>
      </w:pPr>
      <w:r>
        <w:rPr>
          <w:rFonts w:ascii="Calibri" w:hAnsi="Calibri" w:cs="Calibri"/>
          <w:bCs/>
          <w:sz w:val="22"/>
          <w:szCs w:val="22"/>
          <w:lang w:val="mk-MK"/>
        </w:rPr>
        <w:t>финансирање на активности кои се во надлежност на општината или други јавни институции;</w:t>
      </w:r>
    </w:p>
    <w:p w14:paraId="70188613">
      <w:pPr>
        <w:numPr>
          <w:ilvl w:val="0"/>
          <w:numId w:val="9"/>
        </w:numPr>
        <w:jc w:val="both"/>
        <w:rPr>
          <w:rFonts w:ascii="Calibri" w:hAnsi="Calibri" w:cs="Calibri"/>
          <w:sz w:val="22"/>
          <w:szCs w:val="22"/>
          <w:lang w:val="mk-MK"/>
        </w:rPr>
      </w:pPr>
      <w:r>
        <w:rPr>
          <w:rFonts w:ascii="Calibri" w:hAnsi="Calibri" w:cs="Calibri"/>
          <w:bCs/>
          <w:sz w:val="22"/>
          <w:szCs w:val="22"/>
          <w:lang w:val="mk-MK"/>
        </w:rPr>
        <w:t xml:space="preserve">проекти кои се исклучива придобивка на поединци; </w:t>
      </w:r>
    </w:p>
    <w:p w14:paraId="773FE977">
      <w:pPr>
        <w:numPr>
          <w:ilvl w:val="0"/>
          <w:numId w:val="9"/>
        </w:numPr>
        <w:jc w:val="both"/>
        <w:rPr>
          <w:rFonts w:ascii="Calibri" w:hAnsi="Calibri" w:cs="Calibri"/>
          <w:sz w:val="22"/>
          <w:szCs w:val="22"/>
          <w:lang w:val="mk-MK"/>
        </w:rPr>
      </w:pPr>
      <w:r>
        <w:rPr>
          <w:rFonts w:ascii="Calibri" w:hAnsi="Calibri" w:cs="Calibri"/>
          <w:bCs/>
          <w:sz w:val="22"/>
          <w:szCs w:val="22"/>
          <w:lang w:val="mk-MK"/>
        </w:rPr>
        <w:t xml:space="preserve">проекти со кои се поддржуваат политички партии; </w:t>
      </w:r>
    </w:p>
    <w:p w14:paraId="6B5DC639">
      <w:pPr>
        <w:numPr>
          <w:ilvl w:val="0"/>
          <w:numId w:val="9"/>
        </w:numPr>
        <w:jc w:val="both"/>
        <w:rPr>
          <w:color w:val="000000"/>
        </w:rPr>
      </w:pPr>
      <w:r>
        <w:rPr>
          <w:rFonts w:ascii="Calibri" w:hAnsi="Calibri" w:cs="Calibri"/>
          <w:bCs/>
          <w:color w:val="000000"/>
          <w:sz w:val="22"/>
          <w:szCs w:val="22"/>
          <w:lang w:val="mk-MK"/>
        </w:rPr>
        <w:t>инфраструктурни проекти;</w:t>
      </w:r>
    </w:p>
    <w:p w14:paraId="0945DA40">
      <w:pPr>
        <w:numPr>
          <w:ilvl w:val="0"/>
          <w:numId w:val="9"/>
        </w:numPr>
        <w:jc w:val="both"/>
        <w:rPr>
          <w:rFonts w:ascii="Calibri" w:hAnsi="Calibri" w:cs="Calibri"/>
          <w:sz w:val="22"/>
          <w:szCs w:val="22"/>
          <w:lang w:val="mk-MK"/>
        </w:rPr>
      </w:pPr>
      <w:r>
        <w:rPr>
          <w:rFonts w:ascii="Calibri" w:hAnsi="Calibri" w:cs="Calibri"/>
          <w:bCs/>
          <w:sz w:val="22"/>
          <w:szCs w:val="22"/>
          <w:lang w:val="mk-MK"/>
        </w:rPr>
        <w:t xml:space="preserve">распределба на грант на трета страна. </w:t>
      </w:r>
    </w:p>
    <w:p w14:paraId="6186A97E">
      <w:pPr>
        <w:spacing w:before="240" w:after="0"/>
        <w:jc w:val="both"/>
        <w:rPr>
          <w:rFonts w:ascii="Calibri" w:hAnsi="Calibri" w:cs="Calibri"/>
          <w:b/>
          <w:sz w:val="22"/>
          <w:szCs w:val="22"/>
          <w:u w:val="single"/>
          <w:lang w:val="mk-MK"/>
        </w:rPr>
      </w:pPr>
      <w:r>
        <w:rPr>
          <w:rFonts w:ascii="Calibri" w:hAnsi="Calibri" w:cs="Calibri"/>
          <w:bCs/>
          <w:sz w:val="22"/>
          <w:szCs w:val="22"/>
          <w:lang w:val="mk-MK"/>
        </w:rPr>
        <w:t xml:space="preserve">Постоењето на ваков тип на активности не е причина за автоматско одбивање на проектниот предлог, но негативно ќе влијае на оценувањето за време на евалуацијата. Понатаму, доколку проектниот предлог се одобри за финансирање, </w:t>
      </w:r>
      <w:r>
        <w:rPr>
          <w:rFonts w:ascii="Calibri" w:hAnsi="Calibri" w:cs="Calibri"/>
          <w:b/>
          <w:sz w:val="22"/>
          <w:szCs w:val="22"/>
          <w:u w:val="single"/>
          <w:lang w:val="mk-MK"/>
        </w:rPr>
        <w:t>таквите активности и средствата предвидени за тие активности ќе бидат отстранети.</w:t>
      </w:r>
    </w:p>
    <w:p w14:paraId="200AD184">
      <w:pPr>
        <w:spacing w:before="240" w:after="0"/>
        <w:jc w:val="both"/>
        <w:rPr>
          <w:rFonts w:ascii="Calibri" w:hAnsi="Calibri" w:cs="Calibri"/>
          <w:sz w:val="22"/>
          <w:szCs w:val="22"/>
          <w:lang w:val="mk-MK"/>
        </w:rPr>
      </w:pPr>
      <w:r>
        <w:rPr>
          <w:rFonts w:ascii="Calibri" w:hAnsi="Calibri" w:cs="Calibri"/>
          <w:b/>
          <w:bCs/>
          <w:sz w:val="22"/>
          <w:szCs w:val="22"/>
          <w:lang w:val="mk-MK"/>
        </w:rPr>
        <w:t>Дополнително да се внимава на:</w:t>
      </w:r>
    </w:p>
    <w:p w14:paraId="5B3F1446">
      <w:pPr>
        <w:numPr>
          <w:ilvl w:val="0"/>
          <w:numId w:val="9"/>
        </w:numPr>
        <w:rPr>
          <w:color w:val="000000"/>
        </w:rPr>
      </w:pPr>
      <w:r>
        <w:rPr>
          <w:rFonts w:ascii="Calibri" w:hAnsi="Calibri" w:cs="Calibri"/>
          <w:bCs/>
          <w:color w:val="000000"/>
          <w:sz w:val="22"/>
          <w:szCs w:val="22"/>
          <w:lang w:val="mk-MK"/>
        </w:rPr>
        <w:t>трошоците за видливост на проектот да не се повисоки од 5% од вкупниот буџет на проектот;</w:t>
      </w:r>
    </w:p>
    <w:p w14:paraId="651D7E48">
      <w:pPr>
        <w:numPr>
          <w:ilvl w:val="0"/>
          <w:numId w:val="9"/>
        </w:numPr>
        <w:rPr>
          <w:color w:val="000000"/>
        </w:rPr>
      </w:pPr>
      <w:r>
        <w:rPr>
          <w:rFonts w:ascii="Calibri" w:hAnsi="Calibri" w:cs="Calibri"/>
          <w:bCs/>
          <w:color w:val="000000"/>
          <w:sz w:val="22"/>
          <w:szCs w:val="22"/>
          <w:lang w:val="mk-MK"/>
        </w:rPr>
        <w:t xml:space="preserve">трошоците за човечки ресурси, патувања и административни трошоци, заедно да не надминат </w:t>
      </w:r>
      <w:r>
        <w:rPr>
          <w:rFonts w:hint="default" w:ascii="Calibri" w:hAnsi="Calibri" w:cs="Calibri"/>
          <w:bCs/>
          <w:color w:val="000000"/>
          <w:sz w:val="22"/>
          <w:szCs w:val="22"/>
          <w:lang w:val="mk-MK"/>
        </w:rPr>
        <w:t>4</w:t>
      </w:r>
      <w:r>
        <w:rPr>
          <w:rFonts w:ascii="Calibri" w:hAnsi="Calibri" w:cs="Calibri"/>
          <w:bCs/>
          <w:color w:val="000000"/>
          <w:sz w:val="22"/>
          <w:szCs w:val="22"/>
          <w:lang w:val="mk-MK"/>
        </w:rPr>
        <w:t>0% од вкупниот буџет на проектот.</w:t>
      </w:r>
    </w:p>
    <w:p w14:paraId="43F720BF">
      <w:pPr>
        <w:numPr>
          <w:ilvl w:val="0"/>
          <w:numId w:val="0"/>
        </w:numPr>
        <w:spacing w:before="240" w:after="120"/>
        <w:ind w:left="720" w:firstLine="0"/>
        <w:jc w:val="both"/>
        <w:rPr>
          <w:color w:val="000000"/>
        </w:rPr>
      </w:pPr>
      <w:r>
        <w:rPr>
          <w:rFonts w:ascii="Calibri" w:hAnsi="Calibri" w:cs="Calibri"/>
          <w:b/>
          <w:color w:val="000000"/>
          <w:sz w:val="22"/>
          <w:szCs w:val="22"/>
          <w:u w:val="single"/>
          <w:lang w:val="mk-MK"/>
        </w:rPr>
        <w:t>9. Број на предлог проекти и грантови по подносител</w:t>
      </w:r>
    </w:p>
    <w:p w14:paraId="3E9CE69D">
      <w:pPr>
        <w:jc w:val="both"/>
        <w:rPr>
          <w:color w:val="000000"/>
        </w:rPr>
      </w:pPr>
      <w:r>
        <w:rPr>
          <w:rFonts w:ascii="Calibri" w:hAnsi="Calibri" w:cs="Calibri"/>
          <w:bCs/>
          <w:color w:val="000000"/>
          <w:sz w:val="22"/>
          <w:szCs w:val="22"/>
          <w:lang w:val="mk-MK"/>
        </w:rPr>
        <w:t xml:space="preserve">Секоја граѓанска организација може да поднесе само еден предлог проект во општина Крива Паланка, што треба да ги содржи сите потребни документи. </w:t>
      </w:r>
    </w:p>
    <w:p w14:paraId="12BB6937">
      <w:pPr>
        <w:spacing w:before="120" w:after="0"/>
        <w:jc w:val="both"/>
        <w:rPr>
          <w:color w:val="000000"/>
        </w:rPr>
      </w:pPr>
    </w:p>
    <w:p w14:paraId="754019D9">
      <w:pPr>
        <w:numPr>
          <w:ilvl w:val="0"/>
          <w:numId w:val="0"/>
        </w:numPr>
        <w:spacing w:before="240" w:after="120"/>
        <w:ind w:left="720" w:firstLine="0"/>
        <w:jc w:val="both"/>
        <w:rPr>
          <w:rFonts w:ascii="Calibri" w:hAnsi="Calibri" w:cs="Calibri"/>
          <w:b/>
          <w:sz w:val="22"/>
          <w:szCs w:val="22"/>
          <w:u w:val="single"/>
          <w:lang w:val="mk-MK"/>
        </w:rPr>
      </w:pPr>
      <w:r>
        <w:rPr>
          <w:rFonts w:ascii="Calibri" w:hAnsi="Calibri" w:cs="Calibri"/>
          <w:b/>
          <w:sz w:val="22"/>
          <w:szCs w:val="22"/>
          <w:u w:val="single"/>
          <w:lang w:val="mk-MK"/>
        </w:rPr>
        <w:t xml:space="preserve">10. Каде и како да се обезбеди и поднесе материјалот за апликацијата </w:t>
      </w:r>
    </w:p>
    <w:p w14:paraId="016922DE">
      <w:pPr>
        <w:pStyle w:val="20"/>
        <w:spacing w:before="280" w:after="280"/>
        <w:jc w:val="both"/>
        <w:rPr>
          <w:rFonts w:ascii="Calibri" w:hAnsi="Calibri" w:cs="Calibri"/>
          <w:sz w:val="22"/>
          <w:szCs w:val="22"/>
        </w:rPr>
      </w:pPr>
      <w:r>
        <w:rPr>
          <w:rFonts w:ascii="Calibri" w:hAnsi="Calibri" w:cs="Calibri"/>
          <w:b/>
          <w:sz w:val="22"/>
          <w:szCs w:val="22"/>
          <w:lang w:val="mk-MK"/>
        </w:rPr>
        <w:t xml:space="preserve">Јавниот повик ќе трае од </w:t>
      </w:r>
      <w:r>
        <w:rPr>
          <w:rFonts w:hint="default" w:ascii="Calibri" w:hAnsi="Calibri" w:cs="Calibri"/>
          <w:b/>
          <w:sz w:val="22"/>
          <w:szCs w:val="22"/>
          <w:lang w:val="mk-MK"/>
        </w:rPr>
        <w:t>23</w:t>
      </w:r>
      <w:r>
        <w:rPr>
          <w:rFonts w:ascii="Calibri" w:hAnsi="Calibri" w:cs="Calibri"/>
          <w:b/>
          <w:bCs/>
          <w:color w:val="000000"/>
          <w:sz w:val="22"/>
          <w:szCs w:val="22"/>
          <w:lang w:val="mk-MK"/>
        </w:rPr>
        <w:t>.</w:t>
      </w:r>
      <w:r>
        <w:rPr>
          <w:rFonts w:hint="default" w:ascii="Calibri" w:hAnsi="Calibri" w:cs="Calibri"/>
          <w:b/>
          <w:bCs/>
          <w:color w:val="000000"/>
          <w:sz w:val="22"/>
          <w:szCs w:val="22"/>
          <w:lang w:val="mk-MK"/>
        </w:rPr>
        <w:t>03</w:t>
      </w:r>
      <w:r>
        <w:rPr>
          <w:rFonts w:ascii="Calibri" w:hAnsi="Calibri" w:cs="Calibri"/>
          <w:b/>
          <w:bCs/>
          <w:color w:val="000000"/>
          <w:sz w:val="22"/>
          <w:szCs w:val="22"/>
          <w:lang w:val="mk-MK"/>
        </w:rPr>
        <w:t>.202</w:t>
      </w:r>
      <w:r>
        <w:rPr>
          <w:rFonts w:hint="default" w:ascii="Calibri" w:hAnsi="Calibri" w:cs="Calibri"/>
          <w:b/>
          <w:bCs/>
          <w:color w:val="000000"/>
          <w:sz w:val="22"/>
          <w:szCs w:val="22"/>
          <w:lang w:val="mk-MK"/>
        </w:rPr>
        <w:t>6</w:t>
      </w:r>
      <w:r>
        <w:rPr>
          <w:rFonts w:ascii="Calibri" w:hAnsi="Calibri" w:cs="Calibri"/>
          <w:b/>
          <w:bCs/>
          <w:color w:val="000000"/>
          <w:sz w:val="22"/>
          <w:szCs w:val="22"/>
          <w:lang w:val="mk-MK"/>
        </w:rPr>
        <w:t xml:space="preserve"> до 2</w:t>
      </w:r>
      <w:r>
        <w:rPr>
          <w:rFonts w:hint="default" w:ascii="Calibri" w:hAnsi="Calibri" w:cs="Calibri"/>
          <w:b/>
          <w:bCs/>
          <w:color w:val="000000"/>
          <w:sz w:val="22"/>
          <w:szCs w:val="22"/>
          <w:lang w:val="mk-MK"/>
        </w:rPr>
        <w:t>3</w:t>
      </w:r>
      <w:r>
        <w:rPr>
          <w:rFonts w:ascii="Calibri" w:hAnsi="Calibri" w:cs="Calibri"/>
          <w:b/>
          <w:bCs/>
          <w:color w:val="000000"/>
          <w:sz w:val="22"/>
          <w:szCs w:val="22"/>
          <w:lang w:val="mk-MK"/>
        </w:rPr>
        <w:t>.</w:t>
      </w:r>
      <w:r>
        <w:rPr>
          <w:rFonts w:hint="default" w:ascii="Calibri" w:hAnsi="Calibri" w:cs="Calibri"/>
          <w:b/>
          <w:bCs/>
          <w:color w:val="000000"/>
          <w:sz w:val="22"/>
          <w:szCs w:val="22"/>
          <w:lang w:val="mk-MK"/>
        </w:rPr>
        <w:t>03</w:t>
      </w:r>
      <w:r>
        <w:rPr>
          <w:rFonts w:ascii="Calibri" w:hAnsi="Calibri" w:cs="Calibri"/>
          <w:b/>
          <w:bCs/>
          <w:color w:val="000000"/>
          <w:sz w:val="22"/>
          <w:szCs w:val="22"/>
          <w:lang w:val="mk-MK"/>
        </w:rPr>
        <w:t>.202</w:t>
      </w:r>
      <w:r>
        <w:rPr>
          <w:rFonts w:hint="default" w:ascii="Calibri" w:hAnsi="Calibri" w:cs="Calibri"/>
          <w:b/>
          <w:bCs/>
          <w:color w:val="000000"/>
          <w:sz w:val="22"/>
          <w:szCs w:val="22"/>
          <w:lang w:val="mk-MK"/>
        </w:rPr>
        <w:t>6</w:t>
      </w:r>
      <w:r>
        <w:rPr>
          <w:rFonts w:ascii="Calibri" w:hAnsi="Calibri" w:cs="Calibri"/>
          <w:b/>
          <w:bCs/>
          <w:color w:val="000000"/>
          <w:sz w:val="22"/>
          <w:szCs w:val="22"/>
          <w:lang w:val="mk-MK"/>
        </w:rPr>
        <w:t xml:space="preserve"> (до 15:0 часот).</w:t>
      </w:r>
      <w:r>
        <w:rPr>
          <w:rFonts w:ascii="Calibri" w:hAnsi="Calibri" w:cs="Calibri"/>
          <w:color w:val="C9211E"/>
          <w:sz w:val="22"/>
          <w:szCs w:val="22"/>
          <w:lang w:val="mk-MK"/>
        </w:rPr>
        <w:t xml:space="preserve"> </w:t>
      </w:r>
      <w:r>
        <w:rPr>
          <w:rFonts w:ascii="Calibri" w:hAnsi="Calibri" w:cs="Calibri"/>
          <w:sz w:val="22"/>
          <w:szCs w:val="22"/>
          <w:lang w:val="mk-MK"/>
        </w:rPr>
        <w:t xml:space="preserve">Документацијата за јавниот повик за општина </w:t>
      </w:r>
      <w:r>
        <w:rPr>
          <w:rFonts w:ascii="Calibri" w:hAnsi="Calibri" w:cs="Calibri"/>
          <w:bCs/>
          <w:sz w:val="22"/>
          <w:szCs w:val="22"/>
          <w:lang w:val="mk-MK"/>
        </w:rPr>
        <w:t>Крива Паланка,</w:t>
      </w:r>
      <w:r>
        <w:rPr>
          <w:rFonts w:ascii="Calibri" w:hAnsi="Calibri" w:cs="Calibri"/>
          <w:sz w:val="22"/>
          <w:szCs w:val="22"/>
          <w:lang w:val="mk-MK"/>
        </w:rPr>
        <w:t xml:space="preserve"> може да се обезбеди со испраќање на барање со името на заинтересираната организација на следната е-мејл адреса:</w:t>
      </w:r>
      <w:r>
        <w:rPr>
          <w:rFonts w:ascii="Calibri" w:hAnsi="Calibri" w:cs="Calibri"/>
          <w:sz w:val="22"/>
          <w:szCs w:val="22"/>
          <w:lang w:val="en-GB"/>
        </w:rPr>
        <w:t xml:space="preserve"> </w:t>
      </w:r>
      <w:r>
        <w:rPr>
          <w:rFonts w:ascii="Calibri" w:hAnsi="Calibri" w:cs="Calibri"/>
          <w:sz w:val="22"/>
          <w:szCs w:val="22"/>
          <w:lang w:val="mk-MK"/>
        </w:rPr>
        <w:t xml:space="preserve"> </w:t>
      </w:r>
      <w:r>
        <w:rPr>
          <w:rFonts w:hint="default" w:ascii="Calibri" w:hAnsi="Calibri" w:cs="Calibri"/>
          <w:sz w:val="22"/>
          <w:szCs w:val="22"/>
          <w:lang w:val="en-US"/>
        </w:rPr>
        <w:t>ler@krivapalanka.gov.mk</w:t>
      </w:r>
      <w:r>
        <w:rPr>
          <w:rFonts w:ascii="Calibri" w:hAnsi="Calibri" w:cs="Calibri"/>
          <w:sz w:val="22"/>
          <w:szCs w:val="22"/>
          <w:lang w:val="mk-MK"/>
        </w:rPr>
        <w:t xml:space="preserve"> или лично на следната адреса: </w:t>
      </w:r>
    </w:p>
    <w:p w14:paraId="4AD90B0E">
      <w:pPr>
        <w:tabs>
          <w:tab w:val="left" w:pos="270"/>
          <w:tab w:val="center" w:pos="8640"/>
        </w:tabs>
        <w:suppressAutoHyphens w:val="0"/>
        <w:jc w:val="center"/>
        <w:rPr>
          <w:rFonts w:ascii="Calibri" w:hAnsi="Calibri" w:cs="Calibri"/>
          <w:sz w:val="22"/>
          <w:szCs w:val="22"/>
          <w:lang w:val="mk-MK" w:eastAsia="en-US"/>
        </w:rPr>
      </w:pPr>
      <w:bookmarkStart w:id="1" w:name="_Hlk5037900771"/>
      <w:bookmarkStart w:id="2" w:name="_Hlk503790077"/>
      <w:r>
        <w:rPr>
          <w:rFonts w:ascii="Calibri" w:hAnsi="Calibri" w:cs="Calibri"/>
          <w:sz w:val="22"/>
          <w:szCs w:val="22"/>
          <w:lang w:val="mk-MK" w:eastAsia="en-US"/>
        </w:rPr>
        <w:t xml:space="preserve">Општина </w:t>
      </w:r>
      <w:bookmarkEnd w:id="1"/>
      <w:bookmarkEnd w:id="2"/>
      <w:r>
        <w:rPr>
          <w:rFonts w:ascii="Myriad Pro" w:hAnsi="Myriad Pro" w:cs="Calibri"/>
          <w:sz w:val="22"/>
          <w:szCs w:val="22"/>
          <w:lang w:val="mk-MK" w:eastAsia="en-US"/>
        </w:rPr>
        <w:t xml:space="preserve"> </w:t>
      </w:r>
      <w:r>
        <w:rPr>
          <w:rFonts w:ascii="Calibri" w:hAnsi="Calibri" w:cs="Calibri"/>
          <w:bCs/>
          <w:sz w:val="22"/>
          <w:szCs w:val="22"/>
          <w:lang w:val="mk-MK" w:eastAsia="en-US"/>
        </w:rPr>
        <w:t>Крива Паланка</w:t>
      </w:r>
    </w:p>
    <w:p w14:paraId="4D2C0D4C">
      <w:pPr>
        <w:tabs>
          <w:tab w:val="left" w:pos="270"/>
          <w:tab w:val="center" w:pos="8640"/>
        </w:tabs>
        <w:suppressAutoHyphens w:val="0"/>
        <w:jc w:val="center"/>
        <w:rPr>
          <w:rFonts w:ascii="Calibri" w:hAnsi="Calibri"/>
        </w:rPr>
      </w:pPr>
      <w:r>
        <w:rPr>
          <w:rFonts w:ascii="Calibri" w:hAnsi="Calibri" w:cs="Arial"/>
          <w:bCs/>
          <w:sz w:val="22"/>
          <w:szCs w:val="22"/>
          <w:lang w:val="mk-MK" w:eastAsia="en-US"/>
        </w:rPr>
        <w:t xml:space="preserve">ул. „Св Јоаким Осоговски“ бр. 175 </w:t>
      </w:r>
    </w:p>
    <w:p w14:paraId="3FEB3A54">
      <w:pPr>
        <w:tabs>
          <w:tab w:val="left" w:pos="270"/>
          <w:tab w:val="center" w:pos="8640"/>
        </w:tabs>
        <w:suppressAutoHyphens w:val="0"/>
        <w:jc w:val="center"/>
        <w:rPr>
          <w:rFonts w:ascii="Calibri" w:hAnsi="Calibri"/>
        </w:rPr>
      </w:pPr>
      <w:r>
        <w:rPr>
          <w:rFonts w:ascii="Calibri" w:hAnsi="Calibri" w:cs="Arial"/>
          <w:bCs/>
          <w:sz w:val="22"/>
          <w:szCs w:val="22"/>
          <w:lang w:val="en-GB" w:eastAsia="en-US"/>
        </w:rPr>
        <w:t>1330</w:t>
      </w:r>
      <w:r>
        <w:rPr>
          <w:rFonts w:ascii="Calibri" w:hAnsi="Calibri" w:cs="Arial"/>
          <w:bCs/>
          <w:sz w:val="22"/>
          <w:szCs w:val="22"/>
          <w:lang w:val="mk-MK" w:eastAsia="en-US"/>
        </w:rPr>
        <w:t xml:space="preserve"> Крива Паланка</w:t>
      </w:r>
      <w:r>
        <w:rPr>
          <w:rFonts w:ascii="Calibri" w:hAnsi="Calibri" w:cs="Calibri"/>
          <w:bCs/>
          <w:sz w:val="22"/>
          <w:szCs w:val="22"/>
          <w:lang w:val="mk-MK" w:eastAsia="en-US"/>
        </w:rPr>
        <w:t xml:space="preserve"> Паланка</w:t>
      </w:r>
    </w:p>
    <w:p w14:paraId="69FABAE7">
      <w:pPr>
        <w:jc w:val="center"/>
        <w:rPr>
          <w:rFonts w:ascii="Calibri" w:hAnsi="Calibri"/>
        </w:rPr>
      </w:pPr>
    </w:p>
    <w:p w14:paraId="569DE3E0">
      <w:pPr>
        <w:spacing w:before="240" w:after="0"/>
        <w:jc w:val="both"/>
        <w:rPr>
          <w:rFonts w:ascii="Calibri" w:hAnsi="Calibri" w:cs="Calibri"/>
          <w:sz w:val="22"/>
          <w:szCs w:val="22"/>
          <w:lang w:val="mk-MK"/>
        </w:rPr>
      </w:pPr>
      <w:r>
        <w:rPr>
          <w:rFonts w:ascii="Calibri" w:hAnsi="Calibri" w:cs="Calibri"/>
          <w:sz w:val="22"/>
          <w:szCs w:val="22"/>
          <w:lang w:val="mk-MK"/>
        </w:rPr>
        <w:t xml:space="preserve">Релевантните информации, како и електронската верзија на целиот пакет за апликацијата може да се преземат од: </w:t>
      </w:r>
      <w:r>
        <w:fldChar w:fldCharType="begin"/>
      </w:r>
      <w:r>
        <w:instrText xml:space="preserve"> HYPERLINK "http://www.ohrid.gov.mk/" \h </w:instrText>
      </w:r>
      <w:r>
        <w:fldChar w:fldCharType="separate"/>
      </w:r>
      <w:r>
        <w:rPr>
          <w:rStyle w:val="18"/>
          <w:rFonts w:ascii="Myriad Pro" w:hAnsi="Myriad Pro"/>
          <w:sz w:val="22"/>
          <w:szCs w:val="22"/>
          <w:lang w:val="en-GB"/>
        </w:rPr>
        <w:t>www.kr</w:t>
      </w:r>
      <w:r>
        <w:rPr>
          <w:rStyle w:val="18"/>
          <w:rFonts w:ascii="Myriad Pro" w:hAnsi="Myriad Pro"/>
          <w:sz w:val="22"/>
          <w:szCs w:val="22"/>
          <w:lang w:val="mk-MK"/>
        </w:rPr>
        <w:t>i</w:t>
      </w:r>
      <w:r>
        <w:rPr>
          <w:rStyle w:val="18"/>
          <w:rFonts w:ascii="Myriad Pro" w:hAnsi="Myriad Pro"/>
          <w:sz w:val="22"/>
          <w:szCs w:val="22"/>
          <w:lang w:val="en-GB"/>
        </w:rPr>
        <w:t>vapalanka.gov.mk</w:t>
      </w:r>
      <w:r>
        <w:rPr>
          <w:rStyle w:val="18"/>
          <w:rFonts w:ascii="Myriad Pro" w:hAnsi="Myriad Pro"/>
          <w:sz w:val="22"/>
          <w:szCs w:val="22"/>
          <w:lang w:val="en-GB"/>
        </w:rPr>
        <w:fldChar w:fldCharType="end"/>
      </w:r>
      <w:r>
        <w:rPr>
          <w:rFonts w:ascii="Calibri" w:hAnsi="Calibri" w:cs="Calibri"/>
          <w:sz w:val="22"/>
          <w:szCs w:val="22"/>
          <w:lang w:val="mk-MK"/>
        </w:rPr>
        <w:t>.</w:t>
      </w:r>
    </w:p>
    <w:p w14:paraId="7F848EEB">
      <w:pPr>
        <w:pStyle w:val="17"/>
        <w:tabs>
          <w:tab w:val="left" w:pos="270"/>
          <w:tab w:val="center" w:pos="6480"/>
          <w:tab w:val="center" w:pos="8640"/>
        </w:tabs>
        <w:spacing w:before="120" w:after="0"/>
        <w:jc w:val="both"/>
        <w:rPr>
          <w:rFonts w:ascii="Calibri" w:hAnsi="Calibri" w:cs="Calibri"/>
          <w:sz w:val="22"/>
          <w:szCs w:val="22"/>
          <w:lang w:val="mk-MK"/>
        </w:rPr>
      </w:pPr>
      <w:r>
        <w:rPr>
          <w:rFonts w:ascii="Calibri" w:hAnsi="Calibri" w:cs="Calibri"/>
          <w:bCs/>
          <w:sz w:val="22"/>
          <w:szCs w:val="22"/>
          <w:lang w:val="mk-MK"/>
        </w:rPr>
        <w:t>Пополнетите апликации со целосната задолжителна документација мора да се поднесат во</w:t>
      </w:r>
      <w:r>
        <w:rPr>
          <w:rFonts w:ascii="Calibri" w:hAnsi="Calibri" w:cs="Calibri"/>
          <w:b/>
          <w:bCs/>
          <w:sz w:val="22"/>
          <w:szCs w:val="22"/>
          <w:lang w:val="mk-MK"/>
        </w:rPr>
        <w:t xml:space="preserve"> е</w:t>
      </w:r>
      <w:r>
        <w:rPr>
          <w:rFonts w:hint="default" w:ascii="Calibri" w:hAnsi="Calibri" w:cs="Calibri"/>
          <w:b/>
          <w:bCs/>
          <w:sz w:val="22"/>
          <w:szCs w:val="22"/>
          <w:lang w:val="mk-MK"/>
        </w:rPr>
        <w:t>дна</w:t>
      </w:r>
      <w:r>
        <w:rPr>
          <w:rFonts w:ascii="Calibri" w:hAnsi="Calibri" w:cs="Calibri"/>
          <w:b/>
          <w:bCs/>
          <w:sz w:val="22"/>
          <w:szCs w:val="22"/>
          <w:lang w:val="en-GB"/>
        </w:rPr>
        <w:t xml:space="preserve"> </w:t>
      </w:r>
      <w:r>
        <w:rPr>
          <w:rFonts w:ascii="Calibri" w:hAnsi="Calibri" w:cs="Calibri"/>
          <w:b/>
          <w:bCs/>
          <w:sz w:val="22"/>
          <w:szCs w:val="22"/>
          <w:lang w:val="mk-MK"/>
        </w:rPr>
        <w:t>(</w:t>
      </w:r>
      <w:r>
        <w:rPr>
          <w:rFonts w:hint="default" w:ascii="Calibri" w:hAnsi="Calibri" w:cs="Calibri"/>
          <w:b/>
          <w:bCs/>
          <w:sz w:val="22"/>
          <w:szCs w:val="22"/>
          <w:lang w:val="mk-MK"/>
        </w:rPr>
        <w:t>1</w:t>
      </w:r>
      <w:r>
        <w:rPr>
          <w:rFonts w:ascii="Calibri" w:hAnsi="Calibri" w:cs="Calibri"/>
          <w:b/>
          <w:bCs/>
          <w:sz w:val="22"/>
          <w:szCs w:val="22"/>
          <w:lang w:val="mk-MK"/>
        </w:rPr>
        <w:t>)  печатена копија</w:t>
      </w:r>
      <w:r>
        <w:rPr>
          <w:rFonts w:hint="default" w:ascii="Calibri" w:hAnsi="Calibri" w:cs="Calibri"/>
          <w:b/>
          <w:bCs/>
          <w:sz w:val="22"/>
          <w:szCs w:val="22"/>
          <w:lang w:val="mk-MK"/>
        </w:rPr>
        <w:t xml:space="preserve"> идентична со оригиналот</w:t>
      </w:r>
      <w:r>
        <w:rPr>
          <w:rFonts w:ascii="Calibri" w:hAnsi="Calibri" w:cs="Calibri"/>
          <w:b/>
          <w:bCs/>
          <w:sz w:val="22"/>
          <w:szCs w:val="22"/>
          <w:lang w:val="mk-MK"/>
        </w:rPr>
        <w:t xml:space="preserve"> и една електронска копија (на USB) кое треба да ги содржи само: предлог проект, буџет, планот на активности и решение за регистрација на организацијата),</w:t>
      </w:r>
      <w:r>
        <w:rPr>
          <w:rFonts w:ascii="Calibri" w:hAnsi="Calibri" w:cs="Calibri"/>
          <w:bCs/>
          <w:sz w:val="22"/>
          <w:szCs w:val="22"/>
          <w:lang w:val="mk-MK"/>
        </w:rPr>
        <w:t xml:space="preserve"> по препорачана пошта или лично, во запечатен плик на кој е назначено дека е за јавниот повик, во работни денови (понеделник до петок), помеѓу 0</w:t>
      </w:r>
      <w:r>
        <w:rPr>
          <w:rFonts w:hint="default" w:ascii="Calibri" w:hAnsi="Calibri" w:cs="Calibri"/>
          <w:bCs/>
          <w:sz w:val="22"/>
          <w:szCs w:val="22"/>
          <w:lang w:val="mk-MK"/>
        </w:rPr>
        <w:t>7</w:t>
      </w:r>
      <w:r>
        <w:rPr>
          <w:rFonts w:ascii="Calibri" w:hAnsi="Calibri" w:cs="Calibri"/>
          <w:bCs/>
          <w:sz w:val="22"/>
          <w:szCs w:val="22"/>
          <w:lang w:val="mk-MK"/>
        </w:rPr>
        <w:t>:</w:t>
      </w:r>
      <w:r>
        <w:rPr>
          <w:rFonts w:hint="default" w:ascii="Calibri" w:hAnsi="Calibri" w:cs="Calibri"/>
          <w:bCs/>
          <w:sz w:val="22"/>
          <w:szCs w:val="22"/>
          <w:lang w:val="mk-MK"/>
        </w:rPr>
        <w:t>3</w:t>
      </w:r>
      <w:r>
        <w:rPr>
          <w:rFonts w:ascii="Calibri" w:hAnsi="Calibri" w:cs="Calibri"/>
          <w:bCs/>
          <w:sz w:val="22"/>
          <w:szCs w:val="22"/>
          <w:lang w:val="mk-MK"/>
        </w:rPr>
        <w:t>0 и 15:</w:t>
      </w:r>
      <w:r>
        <w:rPr>
          <w:rFonts w:hint="default" w:ascii="Calibri" w:hAnsi="Calibri" w:cs="Calibri"/>
          <w:bCs/>
          <w:sz w:val="22"/>
          <w:szCs w:val="22"/>
          <w:lang w:val="mk-MK"/>
        </w:rPr>
        <w:t>3</w:t>
      </w:r>
      <w:r>
        <w:rPr>
          <w:rFonts w:ascii="Calibri" w:hAnsi="Calibri" w:cs="Calibri"/>
          <w:bCs/>
          <w:sz w:val="22"/>
          <w:szCs w:val="22"/>
          <w:lang w:val="mk-MK"/>
        </w:rPr>
        <w:t>0 часот, на следната адреса:</w:t>
      </w:r>
    </w:p>
    <w:p w14:paraId="4D1E51E5">
      <w:pPr>
        <w:tabs>
          <w:tab w:val="left" w:pos="270"/>
          <w:tab w:val="center" w:pos="8640"/>
        </w:tabs>
        <w:suppressAutoHyphens w:val="0"/>
        <w:jc w:val="center"/>
        <w:rPr>
          <w:rFonts w:ascii="Calibri" w:hAnsi="Calibri" w:cs="Calibri"/>
          <w:sz w:val="22"/>
          <w:szCs w:val="22"/>
          <w:lang w:val="mk-MK" w:eastAsia="en-US"/>
        </w:rPr>
      </w:pPr>
      <w:bookmarkStart w:id="3" w:name="_Hlk50379007711"/>
      <w:bookmarkStart w:id="4" w:name="_Hlk5037900772"/>
      <w:r>
        <w:rPr>
          <w:rFonts w:ascii="Calibri" w:hAnsi="Calibri" w:cs="Calibri"/>
          <w:sz w:val="22"/>
          <w:szCs w:val="22"/>
          <w:lang w:val="mk-MK" w:eastAsia="en-US"/>
        </w:rPr>
        <w:t xml:space="preserve">Општина </w:t>
      </w:r>
      <w:bookmarkEnd w:id="3"/>
      <w:bookmarkEnd w:id="4"/>
      <w:r>
        <w:rPr>
          <w:rFonts w:ascii="Myriad Pro" w:hAnsi="Myriad Pro" w:cs="Calibri"/>
          <w:sz w:val="22"/>
          <w:szCs w:val="22"/>
          <w:lang w:val="mk-MK" w:eastAsia="en-US"/>
        </w:rPr>
        <w:t xml:space="preserve"> </w:t>
      </w:r>
      <w:r>
        <w:rPr>
          <w:rFonts w:ascii="Calibri" w:hAnsi="Calibri" w:cs="Calibri"/>
          <w:bCs/>
          <w:sz w:val="22"/>
          <w:szCs w:val="22"/>
          <w:lang w:val="mk-MK" w:eastAsia="en-US"/>
        </w:rPr>
        <w:t>Крива Паланка</w:t>
      </w:r>
    </w:p>
    <w:p w14:paraId="1286AC18">
      <w:pPr>
        <w:tabs>
          <w:tab w:val="left" w:pos="270"/>
          <w:tab w:val="center" w:pos="8640"/>
        </w:tabs>
        <w:suppressAutoHyphens w:val="0"/>
        <w:jc w:val="center"/>
        <w:rPr>
          <w:rFonts w:ascii="Calibri" w:hAnsi="Calibri"/>
        </w:rPr>
      </w:pPr>
      <w:r>
        <w:rPr>
          <w:rFonts w:ascii="Calibri" w:hAnsi="Calibri" w:cs="Arial"/>
          <w:bCs/>
          <w:sz w:val="22"/>
          <w:szCs w:val="22"/>
          <w:lang w:val="mk-MK" w:eastAsia="en-US"/>
        </w:rPr>
        <w:t xml:space="preserve">ул. „Св Јоаким Осоговски“ бр. 175 </w:t>
      </w:r>
    </w:p>
    <w:p w14:paraId="3B52CE3A">
      <w:pPr>
        <w:tabs>
          <w:tab w:val="left" w:pos="270"/>
          <w:tab w:val="center" w:pos="8640"/>
        </w:tabs>
        <w:suppressAutoHyphens w:val="0"/>
        <w:jc w:val="center"/>
        <w:rPr>
          <w:rFonts w:ascii="Calibri" w:hAnsi="Calibri" w:cs="Calibri"/>
          <w:sz w:val="22"/>
          <w:szCs w:val="22"/>
          <w:lang w:val="mk-MK" w:eastAsia="en-US"/>
        </w:rPr>
      </w:pPr>
      <w:bookmarkStart w:id="5" w:name="_Hlk95945855"/>
      <w:r>
        <w:rPr>
          <w:rFonts w:ascii="Calibri" w:hAnsi="Calibri" w:cs="Arial"/>
          <w:bCs/>
          <w:sz w:val="22"/>
          <w:szCs w:val="22"/>
          <w:lang w:val="en-GB" w:eastAsia="en-US"/>
        </w:rPr>
        <w:t>1330</w:t>
      </w:r>
      <w:r>
        <w:rPr>
          <w:rFonts w:ascii="Calibri" w:hAnsi="Calibri" w:cs="Arial"/>
          <w:bCs/>
          <w:sz w:val="22"/>
          <w:szCs w:val="22"/>
          <w:lang w:val="mk-MK" w:eastAsia="en-US"/>
        </w:rPr>
        <w:t xml:space="preserve"> Крива Паланка</w:t>
      </w:r>
      <w:r>
        <w:rPr>
          <w:rFonts w:ascii="Calibri" w:hAnsi="Calibri" w:cs="Calibri"/>
          <w:bCs/>
          <w:sz w:val="22"/>
          <w:szCs w:val="22"/>
          <w:lang w:val="mk-MK" w:eastAsia="en-US"/>
        </w:rPr>
        <w:t xml:space="preserve"> Паланка</w:t>
      </w:r>
      <w:bookmarkEnd w:id="5"/>
    </w:p>
    <w:p w14:paraId="4D51E702">
      <w:pPr>
        <w:pStyle w:val="17"/>
        <w:tabs>
          <w:tab w:val="left" w:pos="270"/>
          <w:tab w:val="center" w:pos="6480"/>
          <w:tab w:val="center" w:pos="8640"/>
        </w:tabs>
        <w:spacing w:before="360" w:after="0"/>
        <w:jc w:val="both"/>
        <w:rPr>
          <w:rFonts w:ascii="Calibri" w:hAnsi="Calibri" w:cs="Calibri"/>
          <w:sz w:val="22"/>
          <w:szCs w:val="22"/>
          <w:lang w:val="mk-MK"/>
        </w:rPr>
      </w:pPr>
      <w:r>
        <w:rPr>
          <w:rFonts w:ascii="Calibri" w:hAnsi="Calibri" w:cs="Calibri"/>
          <w:bCs/>
          <w:sz w:val="22"/>
          <w:szCs w:val="22"/>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Pr>
          <w:rFonts w:ascii="Calibri" w:hAnsi="Calibri" w:cs="Calibri"/>
          <w:b/>
          <w:bCs/>
          <w:sz w:val="22"/>
          <w:szCs w:val="22"/>
          <w:lang w:val="mk-MK"/>
        </w:rPr>
        <w:t>нема да бидат земени предвид</w:t>
      </w:r>
      <w:r>
        <w:rPr>
          <w:rFonts w:ascii="Calibri" w:hAnsi="Calibri" w:cs="Calibri"/>
          <w:bCs/>
          <w:sz w:val="22"/>
          <w:szCs w:val="22"/>
          <w:lang w:val="mk-MK"/>
        </w:rPr>
        <w:t xml:space="preserve">. </w:t>
      </w:r>
    </w:p>
    <w:p w14:paraId="49930B4E">
      <w:pPr>
        <w:spacing w:before="120" w:after="0"/>
        <w:jc w:val="both"/>
        <w:rPr>
          <w:rFonts w:ascii="Calibri" w:hAnsi="Calibri" w:cs="Calibri"/>
          <w:sz w:val="22"/>
          <w:szCs w:val="22"/>
          <w:lang w:val="mk-MK"/>
        </w:rPr>
      </w:pPr>
      <w:r>
        <w:rPr>
          <w:rFonts w:ascii="Calibri" w:hAnsi="Calibri" w:cs="Calibri"/>
          <w:bCs/>
          <w:sz w:val="22"/>
          <w:szCs w:val="22"/>
          <w:lang w:val="mk-MK"/>
        </w:rPr>
        <w:t>На надворешната страна на пликото мора да стои називот на јавниот повик за предлог проекти, целосното име и адреса на подносителот, целосното име на проектот и следните зборови: „</w:t>
      </w:r>
      <w:r>
        <w:rPr>
          <w:rFonts w:ascii="Calibri" w:hAnsi="Calibri" w:cs="Calibri"/>
          <w:b/>
          <w:bCs/>
          <w:sz w:val="22"/>
          <w:szCs w:val="22"/>
          <w:lang w:val="mk-MK"/>
        </w:rPr>
        <w:t xml:space="preserve">Да не се отвора пред официјалното отворање”. </w:t>
      </w:r>
    </w:p>
    <w:p w14:paraId="0EDA30D4">
      <w:pPr>
        <w:spacing w:before="120" w:after="0"/>
        <w:jc w:val="both"/>
        <w:rPr>
          <w:rFonts w:ascii="Calibri" w:hAnsi="Calibri" w:cs="Calibri"/>
          <w:sz w:val="22"/>
          <w:szCs w:val="22"/>
          <w:lang w:val="mk-MK"/>
        </w:rPr>
      </w:pPr>
      <w:r>
        <w:rPr>
          <w:rFonts w:ascii="Calibri" w:hAnsi="Calibri" w:cs="Calibri"/>
          <w:bCs/>
          <w:sz w:val="22"/>
          <w:szCs w:val="22"/>
          <w:lang w:val="mk-MK"/>
        </w:rPr>
        <w:t>Општината ќе води евиденција за сите примени предлог проекти и ќе издаде релевантна потврда за прием.</w:t>
      </w:r>
    </w:p>
    <w:p w14:paraId="3C1A9E24">
      <w:pPr>
        <w:spacing w:before="120" w:after="0"/>
        <w:jc w:val="both"/>
        <w:rPr>
          <w:rFonts w:ascii="Calibri" w:hAnsi="Calibri" w:cs="Calibri"/>
          <w:bCs/>
          <w:sz w:val="22"/>
          <w:szCs w:val="22"/>
          <w:lang w:val="mk-MK"/>
        </w:rPr>
      </w:pPr>
      <w:r>
        <w:rPr>
          <w:rFonts w:ascii="Calibri" w:hAnsi="Calibri" w:cs="Calibri"/>
          <w:bCs/>
          <w:sz w:val="22"/>
          <w:szCs w:val="22"/>
          <w:lang w:val="mk-MK"/>
        </w:rPr>
        <w:t xml:space="preserve">Пред да се поднесе предлог проектот, подносителите треба да потврдат дали бараната документација/апликација е целосна, преку пополнување на Листата за проверка, која е составен дел на апликацијата. </w:t>
      </w:r>
    </w:p>
    <w:p w14:paraId="6660CAEA">
      <w:pPr>
        <w:numPr>
          <w:ilvl w:val="0"/>
          <w:numId w:val="0"/>
        </w:numPr>
        <w:spacing w:before="240" w:after="120"/>
        <w:ind w:left="720" w:firstLine="0"/>
        <w:jc w:val="both"/>
        <w:rPr>
          <w:rFonts w:ascii="Calibri" w:hAnsi="Calibri" w:cs="Calibri"/>
          <w:b/>
          <w:sz w:val="22"/>
          <w:szCs w:val="22"/>
          <w:u w:val="single"/>
          <w:lang w:val="mk-MK"/>
        </w:rPr>
      </w:pPr>
      <w:r>
        <w:rPr>
          <w:rFonts w:ascii="Calibri" w:hAnsi="Calibri" w:cs="Calibri"/>
          <w:b/>
          <w:sz w:val="22"/>
          <w:szCs w:val="22"/>
          <w:u w:val="single"/>
          <w:lang w:val="mk-MK"/>
        </w:rPr>
        <w:t>11. Други важни информации</w:t>
      </w:r>
    </w:p>
    <w:p w14:paraId="50EF039C">
      <w:pPr>
        <w:jc w:val="both"/>
        <w:rPr>
          <w:color w:val="000000"/>
        </w:rPr>
      </w:pPr>
      <w:r>
        <w:rPr>
          <w:rFonts w:ascii="Calibri" w:hAnsi="Calibri" w:cs="Calibri"/>
          <w:bCs/>
          <w:color w:val="000000"/>
          <w:sz w:val="22"/>
          <w:szCs w:val="22"/>
          <w:lang w:val="mk-MK"/>
        </w:rPr>
        <w:t xml:space="preserve">За времетраењето на јавниот повик ќе се одржи </w:t>
      </w:r>
      <w:r>
        <w:rPr>
          <w:rFonts w:ascii="Calibri" w:hAnsi="Calibri" w:cs="Calibri"/>
          <w:b/>
          <w:color w:val="000000"/>
          <w:sz w:val="22"/>
          <w:szCs w:val="22"/>
          <w:u w:val="single"/>
          <w:lang w:val="mk-MK"/>
        </w:rPr>
        <w:t>информативен состанок</w:t>
      </w:r>
      <w:r>
        <w:rPr>
          <w:rFonts w:ascii="Calibri" w:hAnsi="Calibri" w:cs="Calibri"/>
          <w:bCs/>
          <w:color w:val="000000"/>
          <w:sz w:val="22"/>
          <w:szCs w:val="22"/>
          <w:lang w:val="mk-MK"/>
        </w:rPr>
        <w:t xml:space="preserve"> </w:t>
      </w:r>
      <w:r>
        <w:rPr>
          <w:rFonts w:ascii="Calibri" w:hAnsi="Calibri" w:cs="Calibri"/>
          <w:b/>
          <w:color w:val="000000"/>
          <w:sz w:val="22"/>
          <w:szCs w:val="22"/>
          <w:u w:val="single"/>
          <w:lang w:val="mk-MK"/>
        </w:rPr>
        <w:t>(„отворен ден“)</w:t>
      </w:r>
      <w:r>
        <w:rPr>
          <w:rFonts w:ascii="Calibri" w:hAnsi="Calibri" w:cs="Calibri"/>
          <w:bCs/>
          <w:color w:val="000000"/>
          <w:sz w:val="22"/>
          <w:szCs w:val="22"/>
          <w:lang w:val="mk-MK"/>
        </w:rPr>
        <w:t xml:space="preserve">  со потенцијалните подносители на предлог проекти во општина</w:t>
      </w:r>
      <w:r>
        <w:rPr>
          <w:rFonts w:ascii="Calibri" w:hAnsi="Calibri" w:cs="Calibri"/>
          <w:bCs/>
          <w:color w:val="000000"/>
          <w:sz w:val="22"/>
          <w:szCs w:val="22"/>
          <w:lang w:val="en-GB"/>
        </w:rPr>
        <w:t xml:space="preserve"> К</w:t>
      </w:r>
      <w:r>
        <w:rPr>
          <w:rFonts w:ascii="Calibri" w:hAnsi="Calibri" w:cs="Calibri"/>
          <w:bCs/>
          <w:color w:val="000000"/>
          <w:sz w:val="22"/>
          <w:szCs w:val="22"/>
          <w:lang w:val="mk-MK"/>
        </w:rPr>
        <w:t>р</w:t>
      </w:r>
      <w:r>
        <w:rPr>
          <w:rFonts w:ascii="Calibri" w:hAnsi="Calibri" w:cs="Calibri"/>
          <w:bCs/>
          <w:color w:val="000000"/>
          <w:sz w:val="22"/>
          <w:szCs w:val="22"/>
          <w:lang w:val="en-GB"/>
        </w:rPr>
        <w:t>и</w:t>
      </w:r>
      <w:r>
        <w:rPr>
          <w:rFonts w:ascii="Calibri" w:hAnsi="Calibri" w:cs="Calibri"/>
          <w:bCs/>
          <w:color w:val="000000"/>
          <w:sz w:val="22"/>
          <w:szCs w:val="22"/>
          <w:lang w:val="mk-MK"/>
        </w:rPr>
        <w:t>ва Паланка</w:t>
      </w:r>
      <w:r>
        <w:rPr>
          <w:rFonts w:hint="default" w:ascii="Calibri" w:hAnsi="Calibri" w:cs="Calibri"/>
          <w:bCs/>
          <w:color w:val="000000"/>
          <w:sz w:val="22"/>
          <w:szCs w:val="22"/>
          <w:lang w:val="mk-MK"/>
        </w:rPr>
        <w:t>, за кој дополнително ќе бидете известени</w:t>
      </w:r>
      <w:r>
        <w:rPr>
          <w:rFonts w:ascii="Calibri" w:hAnsi="Calibri" w:cs="Calibri"/>
          <w:bCs/>
          <w:color w:val="000000"/>
          <w:sz w:val="22"/>
          <w:szCs w:val="22"/>
          <w:lang w:val="mk-MK"/>
        </w:rPr>
        <w:t>.</w:t>
      </w:r>
    </w:p>
    <w:p w14:paraId="3C8E50FE">
      <w:pPr>
        <w:spacing w:before="120" w:after="0"/>
        <w:jc w:val="both"/>
        <w:rPr>
          <w:rFonts w:ascii="Calibri" w:hAnsi="Calibri" w:cs="Calibri"/>
          <w:bCs/>
          <w:sz w:val="22"/>
          <w:szCs w:val="22"/>
          <w:lang w:val="mk-MK"/>
        </w:rPr>
      </w:pPr>
      <w:r>
        <w:rPr>
          <w:rFonts w:ascii="Calibri" w:hAnsi="Calibri" w:cs="Calibri"/>
          <w:bCs/>
          <w:sz w:val="22"/>
          <w:szCs w:val="22"/>
          <w:lang w:val="mk-MK"/>
        </w:rPr>
        <w:t xml:space="preserve">На овој состанок, потенцијалните подносители ќе бидат детално информирани за повикот, начинот на пријавување, критериумите, а ќе бидат дискутирани и индентификуваните недоследности и најчести недостатоци од апликациите кои беа поднесувани во поранешните јавни повици за ГО.   </w:t>
      </w:r>
    </w:p>
    <w:p w14:paraId="39AE6542">
      <w:pPr>
        <w:jc w:val="both"/>
        <w:rPr>
          <w:rFonts w:ascii="Calibri" w:hAnsi="Calibri" w:cs="Calibri"/>
          <w:bCs/>
          <w:color w:val="000000"/>
          <w:sz w:val="22"/>
          <w:szCs w:val="22"/>
          <w:lang w:val="mk-MK"/>
        </w:rPr>
      </w:pPr>
    </w:p>
    <w:p w14:paraId="61DD99C4">
      <w:pPr>
        <w:numPr>
          <w:ilvl w:val="0"/>
          <w:numId w:val="0"/>
        </w:numPr>
        <w:spacing w:before="240" w:after="120"/>
        <w:ind w:left="720" w:firstLine="0"/>
        <w:jc w:val="both"/>
        <w:rPr>
          <w:rFonts w:ascii="Calibri" w:hAnsi="Calibri" w:cs="Calibri"/>
          <w:b/>
          <w:sz w:val="22"/>
          <w:szCs w:val="22"/>
          <w:u w:val="single"/>
          <w:lang w:val="mk-MK"/>
        </w:rPr>
      </w:pPr>
      <w:r>
        <w:rPr>
          <w:rFonts w:ascii="Calibri" w:hAnsi="Calibri" w:cs="Calibri"/>
          <w:b/>
          <w:sz w:val="22"/>
          <w:szCs w:val="22"/>
          <w:u w:val="single"/>
          <w:lang w:val="mk-MK"/>
        </w:rPr>
        <w:t>12. Оценување и селекција на предлог проекти</w:t>
      </w:r>
    </w:p>
    <w:p w14:paraId="25B99182">
      <w:pPr>
        <w:pStyle w:val="283"/>
        <w:spacing w:before="0" w:after="0"/>
        <w:ind w:left="0" w:firstLine="0"/>
        <w:rPr>
          <w:rFonts w:ascii="Calibri" w:hAnsi="Calibri" w:cs="Calibri"/>
          <w:bCs/>
          <w:sz w:val="22"/>
          <w:szCs w:val="22"/>
          <w:lang w:val="mk-MK"/>
        </w:rPr>
      </w:pPr>
      <w:r>
        <w:rPr>
          <w:rFonts w:ascii="Calibri" w:hAnsi="Calibri" w:cs="Calibri"/>
          <w:bCs/>
          <w:sz w:val="22"/>
          <w:szCs w:val="22"/>
          <w:lang w:val="mk-MK"/>
        </w:rPr>
        <w:t xml:space="preserve">Апликациите ќе ги разгледува и оценува Комисија за оценување која е формирана со Одлука на градоначалник и составена од претставници од општината. </w:t>
      </w:r>
    </w:p>
    <w:p w14:paraId="55EC32A9">
      <w:pPr>
        <w:pStyle w:val="283"/>
        <w:spacing w:before="240" w:after="0"/>
        <w:ind w:left="0" w:firstLine="0"/>
        <w:rPr>
          <w:rFonts w:ascii="Calibri" w:hAnsi="Calibri" w:cs="Calibri"/>
          <w:sz w:val="22"/>
          <w:szCs w:val="22"/>
          <w:lang w:val="mk-MK"/>
        </w:rPr>
      </w:pPr>
      <w:r>
        <w:rPr>
          <w:rFonts w:ascii="Calibri" w:hAnsi="Calibri" w:cs="Calibri"/>
          <w:bCs/>
          <w:sz w:val="22"/>
          <w:szCs w:val="22"/>
          <w:lang w:val="mk-MK"/>
        </w:rPr>
        <w:t xml:space="preserve">При евалуација на апликациите ќе се оценува: </w:t>
      </w:r>
    </w:p>
    <w:p w14:paraId="0DD4C4FD">
      <w:pPr>
        <w:pStyle w:val="283"/>
        <w:numPr>
          <w:ilvl w:val="0"/>
          <w:numId w:val="10"/>
        </w:numPr>
        <w:tabs>
          <w:tab w:val="left" w:pos="720"/>
        </w:tabs>
        <w:spacing w:before="120" w:after="120"/>
        <w:ind w:left="720" w:hanging="450"/>
        <w:jc w:val="left"/>
        <w:rPr>
          <w:rFonts w:ascii="Calibri" w:hAnsi="Calibri" w:cs="Calibri"/>
          <w:sz w:val="22"/>
          <w:szCs w:val="22"/>
          <w:lang w:val="mk-MK"/>
        </w:rPr>
      </w:pPr>
      <w:r>
        <w:rPr>
          <w:rFonts w:ascii="Calibri" w:hAnsi="Calibri" w:cs="Calibri"/>
          <w:bCs/>
          <w:sz w:val="22"/>
          <w:szCs w:val="22"/>
          <w:lang w:val="mk-MK"/>
        </w:rPr>
        <w:t xml:space="preserve">дали апликацијата е целосна и пополнета согласно со Листата за проверка; </w:t>
      </w:r>
    </w:p>
    <w:p w14:paraId="50321900">
      <w:pPr>
        <w:pStyle w:val="283"/>
        <w:numPr>
          <w:ilvl w:val="0"/>
          <w:numId w:val="10"/>
        </w:numPr>
        <w:tabs>
          <w:tab w:val="left" w:pos="720"/>
        </w:tabs>
        <w:spacing w:before="120" w:after="120"/>
        <w:ind w:left="720" w:hanging="450"/>
        <w:jc w:val="left"/>
        <w:rPr>
          <w:rFonts w:ascii="Calibri" w:hAnsi="Calibri" w:cs="Calibri"/>
          <w:sz w:val="22"/>
          <w:szCs w:val="22"/>
          <w:lang w:val="mk-MK"/>
        </w:rPr>
      </w:pPr>
      <w:r>
        <w:rPr>
          <w:rFonts w:ascii="Calibri" w:hAnsi="Calibri" w:cs="Calibri"/>
          <w:bCs/>
          <w:sz w:val="22"/>
          <w:szCs w:val="22"/>
          <w:lang w:val="mk-MK"/>
        </w:rPr>
        <w:t>дали документацијата е поднесена во</w:t>
      </w:r>
      <w:r>
        <w:rPr>
          <w:rFonts w:hint="default" w:ascii="Calibri" w:hAnsi="Calibri" w:cs="Calibri"/>
          <w:bCs/>
          <w:sz w:val="22"/>
          <w:szCs w:val="22"/>
          <w:lang w:val="mk-MK"/>
        </w:rPr>
        <w:t xml:space="preserve"> една</w:t>
      </w:r>
      <w:r>
        <w:rPr>
          <w:rFonts w:ascii="Calibri" w:hAnsi="Calibri" w:cs="Calibri"/>
          <w:bCs/>
          <w:sz w:val="22"/>
          <w:szCs w:val="22"/>
          <w:lang w:val="mk-MK"/>
        </w:rPr>
        <w:t xml:space="preserve"> целосна и идентична печатена копија и 1 електронска копија (на USB). </w:t>
      </w:r>
    </w:p>
    <w:p w14:paraId="542F456F">
      <w:pPr>
        <w:pStyle w:val="283"/>
        <w:numPr>
          <w:ilvl w:val="0"/>
          <w:numId w:val="10"/>
        </w:numPr>
        <w:tabs>
          <w:tab w:val="left" w:pos="720"/>
        </w:tabs>
        <w:spacing w:before="120" w:after="120"/>
        <w:ind w:left="720" w:hanging="450"/>
        <w:jc w:val="left"/>
        <w:rPr>
          <w:rFonts w:ascii="Calibri" w:hAnsi="Calibri" w:cs="Calibri"/>
          <w:sz w:val="22"/>
          <w:szCs w:val="22"/>
          <w:lang w:val="mk-MK"/>
        </w:rPr>
      </w:pPr>
      <w:r>
        <w:rPr>
          <w:rFonts w:ascii="Calibri" w:hAnsi="Calibri" w:cs="Calibri"/>
          <w:bCs/>
          <w:sz w:val="22"/>
          <w:szCs w:val="22"/>
          <w:lang w:val="mk-MK"/>
        </w:rPr>
        <w:t xml:space="preserve">дали има потврда дека подносителот, партнерот (и соработниците, ако ги има) и активностите ги исполнуваат условите кои се дадени во поглавјата </w:t>
      </w:r>
      <w:r>
        <w:rPr>
          <w:rFonts w:ascii="Calibri" w:hAnsi="Calibri" w:cs="Calibri"/>
          <w:bCs/>
          <w:color w:val="000000"/>
          <w:sz w:val="22"/>
          <w:szCs w:val="22"/>
          <w:lang w:val="mk-MK"/>
        </w:rPr>
        <w:t>4, 5, 6, 7, 8, 9 и 10</w:t>
      </w:r>
      <w:r>
        <w:rPr>
          <w:rFonts w:ascii="Calibri" w:hAnsi="Calibri" w:cs="Calibri"/>
          <w:bCs/>
          <w:sz w:val="22"/>
          <w:szCs w:val="22"/>
          <w:lang w:val="mk-MK"/>
        </w:rPr>
        <w:t xml:space="preserve">. </w:t>
      </w:r>
    </w:p>
    <w:p w14:paraId="60AEEBC7">
      <w:pPr>
        <w:pStyle w:val="283"/>
        <w:numPr>
          <w:ilvl w:val="0"/>
          <w:numId w:val="10"/>
        </w:numPr>
        <w:tabs>
          <w:tab w:val="left" w:pos="720"/>
        </w:tabs>
        <w:spacing w:before="120" w:after="120"/>
        <w:ind w:left="720" w:hanging="450"/>
        <w:jc w:val="left"/>
        <w:rPr>
          <w:rFonts w:ascii="Calibri" w:hAnsi="Calibri" w:cs="Calibri"/>
          <w:sz w:val="22"/>
          <w:szCs w:val="22"/>
          <w:lang w:val="mk-MK"/>
        </w:rPr>
      </w:pPr>
      <w:r>
        <w:rPr>
          <w:rFonts w:ascii="Calibri" w:hAnsi="Calibri" w:cs="Calibri"/>
          <w:bCs/>
          <w:sz w:val="22"/>
          <w:szCs w:val="22"/>
          <w:lang w:val="mk-MK"/>
        </w:rPr>
        <w:t>квалитетот на проектот и предложениот буџет согласно со критериумите дадени во Табелата за оценување која е составен дел на овој документ.</w:t>
      </w:r>
    </w:p>
    <w:p w14:paraId="4841B2A7">
      <w:pPr>
        <w:pStyle w:val="283"/>
        <w:spacing w:before="240" w:after="120"/>
        <w:ind w:left="0" w:firstLine="0"/>
        <w:rPr>
          <w:b/>
          <w:bCs/>
        </w:rPr>
      </w:pPr>
      <w:r>
        <w:rPr>
          <w:rFonts w:ascii="Calibri" w:hAnsi="Calibri" w:cs="Calibri"/>
          <w:b/>
          <w:bCs/>
          <w:sz w:val="22"/>
          <w:szCs w:val="22"/>
          <w:lang w:val="mk-MK"/>
        </w:rPr>
        <w:t>Квалитетот на проектот и предложениот буџет ќе се оценуваат на два начина:</w:t>
      </w:r>
    </w:p>
    <w:p w14:paraId="53C138B8">
      <w:pPr>
        <w:pStyle w:val="283"/>
        <w:numPr>
          <w:ilvl w:val="0"/>
          <w:numId w:val="11"/>
        </w:numPr>
        <w:spacing w:before="120" w:after="120"/>
        <w:jc w:val="left"/>
        <w:rPr>
          <w:rFonts w:ascii="Calibri" w:hAnsi="Calibri" w:cs="Calibri"/>
          <w:sz w:val="22"/>
          <w:szCs w:val="22"/>
          <w:lang w:val="mk-MK"/>
        </w:rPr>
      </w:pPr>
      <w:r>
        <w:rPr>
          <w:rFonts w:ascii="Calibri" w:hAnsi="Calibri" w:cs="Calibri"/>
          <w:b/>
          <w:bCs/>
          <w:sz w:val="22"/>
          <w:szCs w:val="22"/>
          <w:lang w:val="mk-MK"/>
        </w:rPr>
        <w:t>Прв праг</w:t>
      </w:r>
      <w:r>
        <w:rPr>
          <w:rFonts w:ascii="Calibri" w:hAnsi="Calibri" w:cs="Calibri"/>
          <w:bCs/>
          <w:sz w:val="22"/>
          <w:szCs w:val="22"/>
          <w:lang w:val="mk-MK"/>
        </w:rPr>
        <w:t xml:space="preserve">: оценка на оперативните капацитети на подносителите, за да се потврди дека: </w:t>
      </w:r>
    </w:p>
    <w:p w14:paraId="2BEF6EB9">
      <w:pPr>
        <w:pStyle w:val="283"/>
        <w:numPr>
          <w:ilvl w:val="0"/>
          <w:numId w:val="12"/>
        </w:numPr>
        <w:tabs>
          <w:tab w:val="left" w:pos="1350"/>
          <w:tab w:val="clear" w:pos="720"/>
        </w:tabs>
        <w:spacing w:before="0" w:after="0"/>
        <w:ind w:left="1350" w:hanging="360"/>
        <w:jc w:val="left"/>
        <w:rPr>
          <w:rFonts w:ascii="Calibri" w:hAnsi="Calibri" w:cs="Calibri"/>
          <w:sz w:val="22"/>
          <w:szCs w:val="22"/>
          <w:lang w:val="mk-MK"/>
        </w:rPr>
      </w:pPr>
      <w:r>
        <w:rPr>
          <w:rFonts w:ascii="Calibri" w:hAnsi="Calibri" w:cs="Calibri"/>
          <w:bCs/>
          <w:sz w:val="22"/>
          <w:szCs w:val="22"/>
          <w:lang w:val="mk-MK"/>
        </w:rPr>
        <w:t xml:space="preserve">подносителите, особено предложениот тим поседува професионална способност и квалификации кои се неопходни за успешна имплементација на проектот. Истото важи и за партнерите на подносителот. </w:t>
      </w:r>
    </w:p>
    <w:p w14:paraId="59DA2228">
      <w:pPr>
        <w:pStyle w:val="283"/>
        <w:numPr>
          <w:ilvl w:val="0"/>
          <w:numId w:val="11"/>
        </w:numPr>
        <w:tabs>
          <w:tab w:val="left" w:pos="2608"/>
          <w:tab w:val="left" w:pos="3317"/>
        </w:tabs>
        <w:spacing w:before="120" w:after="120"/>
        <w:jc w:val="left"/>
        <w:rPr>
          <w:rFonts w:ascii="Calibri" w:hAnsi="Calibri" w:cs="Calibri"/>
          <w:sz w:val="22"/>
          <w:szCs w:val="22"/>
          <w:lang w:val="mk-MK"/>
        </w:rPr>
      </w:pPr>
      <w:r>
        <w:rPr>
          <w:rFonts w:ascii="Calibri" w:hAnsi="Calibri" w:cs="Calibri"/>
          <w:b/>
          <w:bCs/>
          <w:sz w:val="22"/>
          <w:szCs w:val="22"/>
          <w:lang w:val="mk-MK"/>
        </w:rPr>
        <w:t>Втор праг</w:t>
      </w:r>
      <w:r>
        <w:rPr>
          <w:rFonts w:ascii="Calibri" w:hAnsi="Calibri" w:cs="Calibri"/>
          <w:bCs/>
          <w:sz w:val="22"/>
          <w:szCs w:val="22"/>
          <w:lang w:val="mk-MK"/>
        </w:rPr>
        <w:t xml:space="preserve">: оценка на квалитетот на поднесените проекти врз основа на: </w:t>
      </w:r>
    </w:p>
    <w:p w14:paraId="063EF704">
      <w:pPr>
        <w:pStyle w:val="283"/>
        <w:numPr>
          <w:ilvl w:val="0"/>
          <w:numId w:val="13"/>
        </w:numPr>
        <w:spacing w:before="0" w:after="0"/>
        <w:ind w:left="1350" w:hanging="360"/>
        <w:jc w:val="left"/>
        <w:rPr>
          <w:rFonts w:ascii="Calibri" w:hAnsi="Calibri" w:cs="Calibri"/>
          <w:sz w:val="22"/>
          <w:szCs w:val="22"/>
          <w:lang w:val="mk-MK"/>
        </w:rPr>
      </w:pPr>
      <w:r>
        <w:rPr>
          <w:rFonts w:ascii="Calibri" w:hAnsi="Calibri" w:cs="Calibri"/>
          <w:bCs/>
          <w:sz w:val="22"/>
          <w:szCs w:val="22"/>
          <w:lang w:val="mk-MK"/>
        </w:rPr>
        <w:t xml:space="preserve">релевантноста на предлог проектот; </w:t>
      </w:r>
    </w:p>
    <w:p w14:paraId="1DD95713">
      <w:pPr>
        <w:pStyle w:val="283"/>
        <w:numPr>
          <w:ilvl w:val="0"/>
          <w:numId w:val="13"/>
        </w:numPr>
        <w:spacing w:before="0" w:after="0"/>
        <w:ind w:left="1350" w:hanging="360"/>
        <w:jc w:val="left"/>
        <w:rPr>
          <w:rFonts w:ascii="Calibri" w:hAnsi="Calibri" w:cs="Calibri"/>
          <w:sz w:val="22"/>
          <w:szCs w:val="22"/>
          <w:lang w:val="mk-MK"/>
        </w:rPr>
      </w:pPr>
      <w:r>
        <w:rPr>
          <w:rFonts w:ascii="Calibri" w:hAnsi="Calibri" w:cs="Calibri"/>
          <w:bCs/>
          <w:sz w:val="22"/>
          <w:szCs w:val="22"/>
          <w:lang w:val="mk-MK"/>
        </w:rPr>
        <w:t>усогласеноста на проектот со целта на јавниот повик и приоритетните области;</w:t>
      </w:r>
    </w:p>
    <w:p w14:paraId="5FA254A9">
      <w:pPr>
        <w:pStyle w:val="283"/>
        <w:numPr>
          <w:ilvl w:val="0"/>
          <w:numId w:val="13"/>
        </w:numPr>
        <w:spacing w:before="0" w:after="0"/>
        <w:ind w:left="1350" w:hanging="360"/>
        <w:jc w:val="left"/>
        <w:rPr>
          <w:rFonts w:ascii="Calibri" w:hAnsi="Calibri" w:cs="Calibri"/>
          <w:sz w:val="22"/>
          <w:szCs w:val="22"/>
          <w:lang w:val="mk-MK"/>
        </w:rPr>
      </w:pPr>
      <w:r>
        <w:rPr>
          <w:rFonts w:ascii="Calibri" w:hAnsi="Calibri" w:cs="Calibri"/>
          <w:bCs/>
          <w:sz w:val="22"/>
          <w:szCs w:val="22"/>
          <w:lang w:val="mk-MK"/>
        </w:rPr>
        <w:t>квалитетот на проектот, очекуваните резултати и одржливоста на проектните активности;</w:t>
      </w:r>
    </w:p>
    <w:p w14:paraId="7D8C2284">
      <w:pPr>
        <w:pStyle w:val="283"/>
        <w:numPr>
          <w:ilvl w:val="0"/>
          <w:numId w:val="13"/>
        </w:numPr>
        <w:spacing w:before="0" w:after="0"/>
        <w:ind w:left="1350" w:hanging="360"/>
        <w:jc w:val="left"/>
        <w:rPr>
          <w:rFonts w:ascii="Calibri" w:hAnsi="Calibri" w:cs="Calibri"/>
          <w:sz w:val="22"/>
          <w:szCs w:val="22"/>
          <w:lang w:val="mk-MK"/>
        </w:rPr>
      </w:pPr>
      <w:r>
        <w:rPr>
          <w:rFonts w:ascii="Calibri" w:hAnsi="Calibri" w:cs="Calibri"/>
          <w:bCs/>
          <w:sz w:val="22"/>
          <w:szCs w:val="22"/>
          <w:lang w:val="mk-MK"/>
        </w:rPr>
        <w:t>исплатливоста на средствата - средствата кои се бараат се за активности со кои се добива максимална општа корист од нивната имплементација.</w:t>
      </w:r>
    </w:p>
    <w:p w14:paraId="35256458">
      <w:pPr>
        <w:pStyle w:val="283"/>
        <w:tabs>
          <w:tab w:val="left" w:pos="567"/>
          <w:tab w:val="left" w:pos="2608"/>
          <w:tab w:val="left" w:pos="3317"/>
        </w:tabs>
        <w:spacing w:before="120" w:after="120"/>
        <w:ind w:left="0" w:firstLine="0"/>
        <w:rPr>
          <w:rFonts w:ascii="Calibri" w:hAnsi="Calibri" w:cs="Calibri"/>
          <w:sz w:val="22"/>
          <w:szCs w:val="22"/>
          <w:lang w:val="mk-MK"/>
        </w:rPr>
      </w:pPr>
      <w:r>
        <w:rPr>
          <w:rFonts w:ascii="Calibri" w:hAnsi="Calibri" w:cs="Calibri"/>
          <w:bCs/>
          <w:sz w:val="22"/>
          <w:szCs w:val="22"/>
          <w:lang w:val="mk-MK"/>
        </w:rPr>
        <w:t xml:space="preserve">Ве молиме да обрнете посебно внимание на следниве важни информации: </w:t>
      </w:r>
    </w:p>
    <w:p w14:paraId="05273804">
      <w:pPr>
        <w:jc w:val="both"/>
        <w:rPr>
          <w:rFonts w:ascii="Calibri" w:hAnsi="Calibri" w:cs="Calibri"/>
          <w:sz w:val="22"/>
          <w:szCs w:val="22"/>
          <w:lang w:val="mk-MK"/>
        </w:rPr>
      </w:pPr>
    </w:p>
    <w:p w14:paraId="54F748CB">
      <w:pPr>
        <w:jc w:val="both"/>
        <w:rPr>
          <w:color w:val="000000"/>
        </w:rPr>
      </w:pPr>
      <w:r>
        <w:rPr>
          <w:rFonts w:ascii="Calibri" w:hAnsi="Calibri" w:cs="Calibri"/>
          <w:b/>
          <w:bCs/>
          <w:i/>
          <w:color w:val="000000"/>
          <w:sz w:val="22"/>
          <w:szCs w:val="22"/>
          <w:lang w:val="mk-MK"/>
        </w:rPr>
        <w:t>Систем на бодување:</w:t>
      </w:r>
    </w:p>
    <w:p w14:paraId="1FCB4CC1">
      <w:pPr>
        <w:pStyle w:val="20"/>
        <w:keepNext w:val="0"/>
        <w:keepLines w:val="0"/>
        <w:widowControl/>
        <w:numPr>
          <w:ilvl w:val="0"/>
          <w:numId w:val="14"/>
        </w:numPr>
        <w:suppressLineNumbers w:val="0"/>
        <w:jc w:val="both"/>
        <w:rPr>
          <w:lang w:val="mk"/>
        </w:rPr>
      </w:pPr>
      <w:r>
        <w:rPr>
          <w:rStyle w:val="22"/>
          <w:rFonts w:ascii="Calibri" w:hAnsi="Calibri" w:cs="Calibri"/>
          <w:b w:val="0"/>
          <w:bCs w:val="0"/>
          <w:i w:val="0"/>
          <w:iCs w:val="0"/>
          <w:color w:val="3B3B3B"/>
          <w:spacing w:val="0"/>
          <w:sz w:val="20"/>
          <w:szCs w:val="20"/>
          <w:bdr w:val="none" w:color="auto" w:sz="0" w:space="0"/>
          <w:lang w:val="mk"/>
        </w:rPr>
        <w:t>Организациски капацитет (профил, капацитет, релевантно искуство) Максимален број на бодови 10</w:t>
      </w:r>
      <w:r>
        <w:rPr>
          <w:rStyle w:val="22"/>
          <w:rFonts w:hint="default" w:ascii="Calibri" w:hAnsi="Calibri" w:cs="Calibri"/>
          <w:b w:val="0"/>
          <w:bCs w:val="0"/>
          <w:i w:val="0"/>
          <w:iCs w:val="0"/>
          <w:color w:val="3B3B3B"/>
          <w:spacing w:val="0"/>
          <w:sz w:val="20"/>
          <w:szCs w:val="20"/>
          <w:bdr w:val="none" w:color="auto" w:sz="0" w:space="0"/>
          <w:lang w:val="mk-MK"/>
        </w:rPr>
        <w:t xml:space="preserve">                           </w:t>
      </w:r>
      <w:r>
        <w:rPr>
          <w:rStyle w:val="22"/>
          <w:rFonts w:hint="default" w:ascii="Calibri" w:hAnsi="Calibri" w:cs="Calibri"/>
          <w:b w:val="0"/>
          <w:bCs w:val="0"/>
          <w:i w:val="0"/>
          <w:iCs w:val="0"/>
          <w:color w:val="3B3B3B"/>
          <w:spacing w:val="0"/>
          <w:sz w:val="20"/>
          <w:szCs w:val="20"/>
          <w:bdr w:val="none" w:color="auto" w:sz="0" w:space="0"/>
          <w:lang w:val="mk"/>
        </w:rPr>
        <w:t>2. Релевантност на проектната активност со програмските цели на Општината 15</w:t>
      </w:r>
      <w:r>
        <w:rPr>
          <w:rStyle w:val="22"/>
          <w:rFonts w:hint="default" w:ascii="Calibri" w:hAnsi="Calibri" w:cs="Calibri"/>
          <w:b w:val="0"/>
          <w:bCs w:val="0"/>
          <w:i w:val="0"/>
          <w:iCs w:val="0"/>
          <w:color w:val="3B3B3B"/>
          <w:spacing w:val="0"/>
          <w:sz w:val="20"/>
          <w:szCs w:val="20"/>
          <w:bdr w:val="none" w:color="auto" w:sz="0" w:space="0"/>
          <w:lang w:val="mk-MK"/>
        </w:rPr>
        <w:t xml:space="preserve">                                                                      </w:t>
      </w:r>
      <w:r>
        <w:rPr>
          <w:rStyle w:val="22"/>
          <w:rFonts w:hint="default" w:ascii="Calibri" w:hAnsi="Calibri" w:cs="Calibri"/>
          <w:b w:val="0"/>
          <w:bCs w:val="0"/>
          <w:i w:val="0"/>
          <w:iCs w:val="0"/>
          <w:color w:val="3B3B3B"/>
          <w:spacing w:val="0"/>
          <w:sz w:val="20"/>
          <w:szCs w:val="20"/>
          <w:bdr w:val="none" w:color="auto" w:sz="0" w:space="0"/>
          <w:lang w:val="mk"/>
        </w:rPr>
        <w:t>3. Опис на акцијата (цели, резултати, активности,пристап) 30</w:t>
      </w:r>
      <w:r>
        <w:rPr>
          <w:rStyle w:val="22"/>
          <w:rFonts w:hint="default" w:ascii="Calibri" w:hAnsi="Calibri" w:cs="Calibri"/>
          <w:b w:val="0"/>
          <w:bCs w:val="0"/>
          <w:i w:val="0"/>
          <w:iCs w:val="0"/>
          <w:color w:val="3B3B3B"/>
          <w:spacing w:val="0"/>
          <w:sz w:val="20"/>
          <w:szCs w:val="20"/>
          <w:bdr w:val="none" w:color="auto" w:sz="0" w:space="0"/>
          <w:lang w:val="mk-MK"/>
        </w:rPr>
        <w:t xml:space="preserve">                                                                                                      </w:t>
      </w:r>
      <w:r>
        <w:rPr>
          <w:rStyle w:val="22"/>
          <w:rFonts w:hint="default" w:ascii="Calibri" w:hAnsi="Calibri" w:cs="Calibri"/>
          <w:b w:val="0"/>
          <w:bCs w:val="0"/>
          <w:i w:val="0"/>
          <w:iCs w:val="0"/>
          <w:color w:val="3B3B3B"/>
          <w:spacing w:val="0"/>
          <w:sz w:val="20"/>
          <w:szCs w:val="20"/>
          <w:bdr w:val="none" w:color="auto" w:sz="0" w:space="0"/>
          <w:lang w:val="mk"/>
        </w:rPr>
        <w:t>4. Ефекти во локалната заедница (влијание врз 30 целните групи и корисниците, оддржливост)</w:t>
      </w:r>
      <w:r>
        <w:rPr>
          <w:rStyle w:val="22"/>
          <w:rFonts w:hint="default" w:ascii="Calibri" w:hAnsi="Calibri" w:cs="Calibri"/>
          <w:b w:val="0"/>
          <w:bCs w:val="0"/>
          <w:i w:val="0"/>
          <w:iCs w:val="0"/>
          <w:color w:val="3B3B3B"/>
          <w:spacing w:val="0"/>
          <w:sz w:val="20"/>
          <w:szCs w:val="20"/>
          <w:bdr w:val="none" w:color="auto" w:sz="0" w:space="0"/>
          <w:lang w:val="mk-MK"/>
        </w:rPr>
        <w:t xml:space="preserve">                                         </w:t>
      </w:r>
      <w:r>
        <w:rPr>
          <w:rStyle w:val="22"/>
          <w:rFonts w:hint="default" w:ascii="Calibri" w:hAnsi="Calibri" w:cs="Calibri"/>
          <w:b w:val="0"/>
          <w:bCs w:val="0"/>
          <w:i w:val="0"/>
          <w:iCs w:val="0"/>
          <w:color w:val="3B3B3B"/>
          <w:spacing w:val="0"/>
          <w:sz w:val="20"/>
          <w:szCs w:val="20"/>
          <w:bdr w:val="none" w:color="auto" w:sz="0" w:space="0"/>
          <w:lang w:val="mk"/>
        </w:rPr>
        <w:t>5. Буџет (соодветно изразени активности во Буџетот трошоците и оправданост на 15</w:t>
      </w:r>
    </w:p>
    <w:p w14:paraId="49C0D352">
      <w:pPr>
        <w:pStyle w:val="20"/>
        <w:keepNext w:val="0"/>
        <w:keepLines w:val="0"/>
        <w:widowControl/>
        <w:suppressLineNumbers w:val="0"/>
        <w:jc w:val="both"/>
        <w:rPr>
          <w:lang w:val="mk"/>
        </w:rPr>
      </w:pPr>
      <w:r>
        <w:rPr>
          <w:rStyle w:val="22"/>
          <w:rFonts w:hint="default" w:ascii="Calibri" w:hAnsi="Calibri" w:cs="Calibri"/>
          <w:b w:val="0"/>
          <w:bCs w:val="0"/>
          <w:i w:val="0"/>
          <w:iCs w:val="0"/>
          <w:color w:val="3B3B3B"/>
          <w:spacing w:val="0"/>
          <w:sz w:val="20"/>
          <w:szCs w:val="20"/>
          <w:bdr w:val="none" w:color="auto" w:sz="0" w:space="0"/>
          <w:lang w:val="mk"/>
        </w:rPr>
        <w:t>Вкупно бодови: 100</w:t>
      </w:r>
    </w:p>
    <w:p w14:paraId="7CF653AA">
      <w:pPr>
        <w:pStyle w:val="20"/>
        <w:keepNext w:val="0"/>
        <w:keepLines w:val="0"/>
        <w:widowControl/>
        <w:suppressLineNumbers w:val="0"/>
        <w:jc w:val="both"/>
        <w:rPr>
          <w:lang w:val="mk"/>
        </w:rPr>
      </w:pPr>
      <w:r>
        <w:rPr>
          <w:rStyle w:val="22"/>
          <w:rFonts w:hint="default" w:ascii="Calibri" w:hAnsi="Calibri" w:cs="Calibri"/>
          <w:b/>
          <w:bCs/>
          <w:i/>
          <w:iCs/>
          <w:color w:val="3B3B3B"/>
          <w:spacing w:val="0"/>
          <w:sz w:val="20"/>
          <w:szCs w:val="20"/>
          <w:bdr w:val="none" w:color="auto" w:sz="0" w:space="0"/>
          <w:lang w:val="mk"/>
        </w:rPr>
        <w:t xml:space="preserve">Напомена: </w:t>
      </w:r>
      <w:r>
        <w:rPr>
          <w:rStyle w:val="22"/>
          <w:rFonts w:hint="default" w:ascii="Calibri" w:hAnsi="Calibri" w:cs="Calibri"/>
          <w:b w:val="0"/>
          <w:bCs w:val="0"/>
          <w:i/>
          <w:iCs/>
          <w:color w:val="3B3B3B"/>
          <w:spacing w:val="0"/>
          <w:sz w:val="20"/>
          <w:szCs w:val="20"/>
          <w:bdr w:val="none" w:color="auto" w:sz="0" w:space="0"/>
          <w:lang w:val="mk"/>
        </w:rPr>
        <w:t xml:space="preserve">100 Во точка 1 бодувањето се врши на следниот начин: високо - 10 бодови, средно - 5 бодови и ниско - 2 бодови; Во точка 2 бодувањето се врши на следниот начин: високо - 15 бодови, средно - 7 бодови и ниско - 3 бодови; Во точка 3 и 4 бодувањето се врши на следниот начин: многу силни - 30 бодови, силни - 20 бодови, средни - 10 бодови и слаби - 5 бодови; Во точка 5 бодувањето се врши по проценка на членовите на Комиисјата за оценување; </w:t>
      </w:r>
    </w:p>
    <w:p w14:paraId="2F839CF6">
      <w:pPr>
        <w:spacing w:before="120" w:after="0"/>
        <w:jc w:val="both"/>
        <w:rPr>
          <w:rFonts w:hint="default"/>
          <w:color w:val="000000"/>
          <w:lang w:val="mk-MK"/>
        </w:rPr>
      </w:pPr>
      <w:r>
        <w:rPr>
          <w:rFonts w:ascii="Calibri" w:hAnsi="Calibri" w:cs="Calibri"/>
          <w:color w:val="000000"/>
          <w:sz w:val="22"/>
          <w:szCs w:val="22"/>
          <w:lang w:val="mk-MK"/>
        </w:rPr>
        <w:t>Секој член на комисијата пополнува поединечна табела за оценување.  Табелата со збирната оценка за секој од предлог проектите се потпишува од сите членови. Рангирањето на предлог проектите се врши на начин на кој прво-рангираниот предлог проект е оној кој има добиено најголем број бодови, потоа следува предлог проектот со понискиот број на бодови, па сѐ до предлог проектот со најмал број на доделени бодови.</w:t>
      </w:r>
      <w:r>
        <w:rPr>
          <w:rFonts w:hint="default" w:ascii="Calibri" w:hAnsi="Calibri" w:cs="Calibri"/>
          <w:color w:val="000000"/>
          <w:sz w:val="22"/>
          <w:szCs w:val="22"/>
          <w:lang w:val="mk-MK"/>
        </w:rPr>
        <w:t xml:space="preserve"> Минимум потребно боди за квалификација е 50. </w:t>
      </w:r>
    </w:p>
    <w:p w14:paraId="21029C23">
      <w:pPr>
        <w:pStyle w:val="283"/>
        <w:tabs>
          <w:tab w:val="left" w:pos="765"/>
        </w:tabs>
        <w:spacing w:before="360" w:after="240"/>
        <w:ind w:left="0" w:firstLine="0"/>
        <w:jc w:val="center"/>
        <w:rPr>
          <w:rFonts w:ascii="Calibri" w:hAnsi="Calibri" w:cs="Calibri"/>
          <w:sz w:val="22"/>
          <w:szCs w:val="22"/>
          <w:lang w:val="mk-MK"/>
        </w:rPr>
      </w:pPr>
      <w:r>
        <w:rPr>
          <w:rFonts w:ascii="Calibri" w:hAnsi="Calibri" w:cs="Calibri"/>
          <w:b/>
          <w:sz w:val="22"/>
          <w:szCs w:val="22"/>
          <w:lang w:val="mk-MK"/>
        </w:rPr>
        <w:t xml:space="preserve">Табела за оценување </w:t>
      </w:r>
    </w:p>
    <w:tbl>
      <w:tblPr>
        <w:tblStyle w:val="7"/>
        <w:tblW w:w="9938" w:type="dxa"/>
        <w:tblInd w:w="-99" w:type="dxa"/>
        <w:tblLayout w:type="fixed"/>
        <w:tblCellMar>
          <w:top w:w="0" w:type="dxa"/>
          <w:left w:w="103" w:type="dxa"/>
          <w:bottom w:w="0" w:type="dxa"/>
          <w:right w:w="108" w:type="dxa"/>
        </w:tblCellMar>
      </w:tblPr>
      <w:tblGrid>
        <w:gridCol w:w="5612"/>
        <w:gridCol w:w="4325"/>
      </w:tblGrid>
      <w:tr w14:paraId="09ACB326">
        <w:tblPrEx>
          <w:tblCellMar>
            <w:top w:w="0" w:type="dxa"/>
            <w:left w:w="103" w:type="dxa"/>
            <w:bottom w:w="0" w:type="dxa"/>
            <w:right w:w="108" w:type="dxa"/>
          </w:tblCellMar>
        </w:tblPrEx>
        <w:tc>
          <w:tcPr>
            <w:tcW w:w="5612" w:type="dxa"/>
            <w:shd w:val="clear" w:color="auto" w:fill="auto"/>
          </w:tcPr>
          <w:p w14:paraId="196D91B5">
            <w:pPr>
              <w:widowControl w:val="0"/>
              <w:spacing w:before="0" w:after="0" w:line="240" w:lineRule="auto"/>
              <w:jc w:val="center"/>
              <w:rPr>
                <w:rFonts w:ascii="Calibri" w:hAnsi="Calibri" w:eastAsia="Calibri"/>
                <w:kern w:val="0"/>
                <w:szCs w:val="22"/>
                <w:lang w:val="mk-MK" w:eastAsia="en-US" w:bidi="ar-SA"/>
              </w:rPr>
            </w:pPr>
          </w:p>
          <w:p w14:paraId="018F6CC7">
            <w:pPr>
              <w:widowControl w:val="0"/>
              <w:spacing w:before="0" w:after="0" w:line="240" w:lineRule="auto"/>
              <w:jc w:val="center"/>
              <w:rPr>
                <w:rFonts w:ascii="Calibri" w:hAnsi="Calibri" w:eastAsia="Calibri"/>
                <w:kern w:val="0"/>
                <w:szCs w:val="22"/>
                <w:lang w:val="mk-MK" w:eastAsia="en-US" w:bidi="ar-SA"/>
              </w:rPr>
            </w:pPr>
            <w:r>
              <w:rPr>
                <w:rFonts w:ascii="Calibri" w:hAnsi="Calibri" w:eastAsia="Calibri"/>
                <w:kern w:val="0"/>
                <w:szCs w:val="22"/>
                <w:lang w:val="mk-MK" w:eastAsia="en-US" w:bidi="ar-SA"/>
              </w:rPr>
              <w:t>Посебни проектни критериуми</w:t>
            </w:r>
          </w:p>
          <w:p w14:paraId="79A04DB5">
            <w:pPr>
              <w:widowControl w:val="0"/>
              <w:spacing w:before="0" w:after="0" w:line="240" w:lineRule="auto"/>
              <w:jc w:val="center"/>
              <w:rPr>
                <w:rFonts w:ascii="Calibri" w:hAnsi="Calibri" w:eastAsia="Calibri"/>
                <w:kern w:val="0"/>
                <w:szCs w:val="22"/>
                <w:lang w:val="mk-MK" w:eastAsia="en-US" w:bidi="ar-SA"/>
              </w:rPr>
            </w:pPr>
          </w:p>
          <w:p w14:paraId="2A6ACCCB">
            <w:pPr>
              <w:widowControl w:val="0"/>
              <w:spacing w:before="0" w:after="0" w:line="240" w:lineRule="auto"/>
              <w:jc w:val="center"/>
              <w:rPr>
                <w:rFonts w:ascii="Calibri" w:hAnsi="Calibri" w:eastAsia="Calibri"/>
                <w:kern w:val="0"/>
                <w:szCs w:val="22"/>
                <w:highlight w:val="none"/>
                <w:shd w:val="clear" w:fill="C0C0C0"/>
                <w:lang w:val="mk-MK" w:eastAsia="en-US" w:bidi="ar-SA"/>
              </w:rPr>
            </w:pPr>
            <w:r>
              <w:rPr>
                <w:rFonts w:ascii="Calibri" w:hAnsi="Calibri" w:eastAsia="Calibri"/>
                <w:kern w:val="0"/>
                <w:szCs w:val="22"/>
                <w:shd w:val="clear" w:fill="C0C0C0"/>
                <w:lang w:val="mk-MK" w:eastAsia="en-US" w:bidi="ar-SA"/>
              </w:rPr>
              <mc:AlternateContent>
                <mc:Choice Requires="wps">
                  <w:drawing>
                    <wp:anchor distT="635" distB="635" distL="635" distR="635" simplePos="0" relativeHeight="251659264" behindDoc="0" locked="0" layoutInCell="0" allowOverlap="1">
                      <wp:simplePos x="0" y="0"/>
                      <wp:positionH relativeFrom="column">
                        <wp:posOffset>-8255</wp:posOffset>
                      </wp:positionH>
                      <wp:positionV relativeFrom="paragraph">
                        <wp:posOffset>81280</wp:posOffset>
                      </wp:positionV>
                      <wp:extent cx="3564255" cy="8255"/>
                      <wp:effectExtent l="635" t="635" r="635" b="635"/>
                      <wp:wrapNone/>
                      <wp:docPr id="1" name="Line 1"/>
                      <wp:cNvGraphicFramePr/>
                      <a:graphic xmlns:a="http://schemas.openxmlformats.org/drawingml/2006/main">
                        <a:graphicData uri="http://schemas.microsoft.com/office/word/2010/wordprocessingShape">
                          <wps:wsp>
                            <wps:cNvCnPr/>
                            <wps:spPr>
                              <a:xfrm flipV="1">
                                <a:off x="0" y="0"/>
                                <a:ext cx="3564360" cy="8280"/>
                              </a:xfrm>
                              <a:prstGeom prst="line">
                                <a:avLst/>
                              </a:prstGeom>
                              <a:ln w="0">
                                <a:solidFill>
                                  <a:srgbClr val="3465A4"/>
                                </a:solidFill>
                              </a:ln>
                            </wps:spPr>
                            <wps:style>
                              <a:lnRef idx="0">
                                <a:srgbClr val="FFFFFF"/>
                              </a:lnRef>
                              <a:fillRef idx="0">
                                <a:srgbClr val="FFFFFF"/>
                              </a:fillRef>
                              <a:effectRef idx="0">
                                <a:srgbClr val="FFFFFF"/>
                              </a:effectRef>
                              <a:fontRef idx="minor"/>
                            </wps:style>
                            <wps:bodyPr/>
                          </wps:wsp>
                        </a:graphicData>
                      </a:graphic>
                    </wp:anchor>
                  </w:drawing>
                </mc:Choice>
                <mc:Fallback>
                  <w:pict>
                    <v:line id="Line 1" o:spid="_x0000_s1026" o:spt="20" style="position:absolute;left:0pt;flip:y;margin-left:-0.65pt;margin-top:6.4pt;height:0.65pt;width:280.65pt;z-index:251659264;mso-width-relative:page;mso-height-relative:page;" filled="f" stroked="t" coordsize="21600,21600" o:allowincell="f" o:gfxdata="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t9a2L1QAAAAgBAAAP&#10;AAAAAAAAAAEAIAAAACIAAABkcnMvZG93bnJldi54bWxQSwECFAAUAAAACACHTuJAbdphs6kBAABf&#10;AwAADgAAAAAAAAABACAAAAAkAQAAZHJzL2Uyb0RvYy54bWxQSwUGAAAAAAYABgBZAQAAPwUAAAAA&#10;">
                      <v:fill on="f" focussize="0,0"/>
                      <v:stroke weight="0pt" color="#3465A4" joinstyle="round"/>
                      <v:imagedata o:title=""/>
                      <o:lock v:ext="edit" aspectratio="f"/>
                    </v:line>
                  </w:pict>
                </mc:Fallback>
              </mc:AlternateContent>
            </w:r>
          </w:p>
          <w:p w14:paraId="6D57D866">
            <w:pPr>
              <w:widowControl w:val="0"/>
              <w:spacing w:before="0" w:after="0" w:line="240" w:lineRule="auto"/>
              <w:jc w:val="left"/>
              <w:rPr>
                <w:rFonts w:ascii="Calibri" w:hAnsi="Calibri" w:eastAsia="Calibri"/>
                <w:kern w:val="0"/>
                <w:szCs w:val="22"/>
                <w:highlight w:val="none"/>
                <w:shd w:val="clear" w:fill="C0C0C0"/>
                <w:lang w:val="mk-MK" w:eastAsia="en-US" w:bidi="ar-SA"/>
              </w:rPr>
            </w:pPr>
            <w:r>
              <w:rPr>
                <w:rFonts w:ascii="Calibri" w:hAnsi="Calibri" w:eastAsia="Calibri"/>
                <w:kern w:val="0"/>
                <w:szCs w:val="22"/>
                <w:shd w:val="clear" w:fill="C0C0C0"/>
                <w:lang w:val="mk-MK" w:eastAsia="en-US" w:bidi="ar-SA"/>
              </w:rPr>
              <w:t>Прв праг:</w:t>
            </w:r>
          </w:p>
        </w:tc>
        <w:tc>
          <w:tcPr>
            <w:tcW w:w="4325" w:type="dxa"/>
            <w:shd w:val="clear" w:color="auto" w:fill="auto"/>
          </w:tcPr>
          <w:p w14:paraId="34B09C71">
            <w:pPr>
              <w:widowControl w:val="0"/>
              <w:spacing w:before="0" w:after="0" w:line="240" w:lineRule="auto"/>
              <w:jc w:val="center"/>
              <w:rPr>
                <w:rFonts w:ascii="Calibri" w:hAnsi="Calibri" w:eastAsia="Calibri"/>
                <w:kern w:val="0"/>
                <w:szCs w:val="22"/>
                <w:lang w:val="mk-MK" w:eastAsia="en-US" w:bidi="ar-SA"/>
              </w:rPr>
            </w:pPr>
          </w:p>
          <w:p w14:paraId="65002635">
            <w:pPr>
              <w:widowControl w:val="0"/>
              <w:spacing w:before="0" w:after="0" w:line="240" w:lineRule="auto"/>
              <w:jc w:val="center"/>
              <w:rPr>
                <w:rFonts w:ascii="Calibri" w:hAnsi="Calibri" w:eastAsia="Calibri"/>
                <w:kern w:val="0"/>
                <w:szCs w:val="22"/>
                <w:lang w:val="mk-MK" w:eastAsia="en-US" w:bidi="ar-SA"/>
              </w:rPr>
            </w:pPr>
            <w:r>
              <w:rPr>
                <w:rFonts w:ascii="Calibri" w:hAnsi="Calibri" w:eastAsia="Calibri"/>
                <w:kern w:val="0"/>
                <w:szCs w:val="22"/>
                <w:lang w:val="mk-MK" w:eastAsia="en-US" w:bidi="ar-SA"/>
              </w:rPr>
              <w:t>Бодови</w:t>
            </w:r>
          </w:p>
          <w:p w14:paraId="5C4E8F7D">
            <w:pPr>
              <w:widowControl w:val="0"/>
              <w:spacing w:before="0" w:after="0" w:line="240" w:lineRule="auto"/>
              <w:jc w:val="center"/>
              <w:rPr>
                <w:rFonts w:ascii="Calibri" w:hAnsi="Calibri" w:eastAsia="Calibri"/>
                <w:kern w:val="0"/>
                <w:szCs w:val="22"/>
                <w:lang w:val="mk-MK" w:eastAsia="en-US" w:bidi="ar-SA"/>
              </w:rPr>
            </w:pPr>
          </w:p>
        </w:tc>
      </w:tr>
      <w:tr w14:paraId="3260A9E5">
        <w:tblPrEx>
          <w:tblCellMar>
            <w:top w:w="0" w:type="dxa"/>
            <w:left w:w="103" w:type="dxa"/>
            <w:bottom w:w="0" w:type="dxa"/>
            <w:right w:w="108" w:type="dxa"/>
          </w:tblCellMar>
        </w:tblPrEx>
        <w:tc>
          <w:tcPr>
            <w:tcW w:w="5612" w:type="dxa"/>
            <w:shd w:val="clear" w:color="auto" w:fill="auto"/>
          </w:tcPr>
          <w:p w14:paraId="68ABB72B">
            <w:pPr>
              <w:widowControl w:val="0"/>
              <w:spacing w:before="0" w:after="0" w:line="240" w:lineRule="auto"/>
              <w:jc w:val="left"/>
              <w:rPr>
                <w:rFonts w:ascii="Calibri" w:hAnsi="Calibri" w:eastAsia="Calibri"/>
                <w:kern w:val="0"/>
                <w:szCs w:val="22"/>
                <w:lang w:val="mk-MK" w:eastAsia="en-US" w:bidi="ar-SA"/>
              </w:rPr>
            </w:pPr>
            <w:r>
              <w:rPr>
                <w:rFonts w:ascii="Calibri" w:hAnsi="Calibri" w:eastAsia="Calibri"/>
                <w:kern w:val="0"/>
                <w:szCs w:val="22"/>
                <w:lang w:val="mk-MK" w:eastAsia="en-US" w:bidi="ar-SA"/>
              </w:rPr>
              <w:t>1.Организациски капацитет (профил, капацитет, релевантно искуство)</w:t>
            </w:r>
          </w:p>
        </w:tc>
        <w:tc>
          <w:tcPr>
            <w:tcW w:w="4325" w:type="dxa"/>
            <w:shd w:val="clear" w:color="auto" w:fill="auto"/>
          </w:tcPr>
          <w:p w14:paraId="1E7DE9CD">
            <w:pPr>
              <w:widowControl w:val="0"/>
              <w:spacing w:before="0" w:after="0" w:line="240" w:lineRule="auto"/>
              <w:jc w:val="center"/>
              <w:rPr>
                <w:rFonts w:ascii="Calibri" w:hAnsi="Calibri" w:eastAsia="Calibri"/>
                <w:kern w:val="0"/>
                <w:szCs w:val="22"/>
                <w:lang w:val="mk-MK" w:eastAsia="en-US" w:bidi="ar-SA"/>
              </w:rPr>
            </w:pPr>
            <w:r>
              <w:rPr>
                <w:rFonts w:ascii="Calibri" w:hAnsi="Calibri" w:eastAsia="Calibri"/>
                <w:kern w:val="0"/>
                <w:szCs w:val="22"/>
                <w:lang w:val="mk-MK" w:eastAsia="en-US" w:bidi="ar-SA"/>
              </w:rPr>
              <w:t>10</w:t>
            </w:r>
          </w:p>
        </w:tc>
      </w:tr>
      <w:tr w14:paraId="7814053F">
        <w:tblPrEx>
          <w:tblCellMar>
            <w:top w:w="0" w:type="dxa"/>
            <w:left w:w="103" w:type="dxa"/>
            <w:bottom w:w="0" w:type="dxa"/>
            <w:right w:w="108" w:type="dxa"/>
          </w:tblCellMar>
        </w:tblPrEx>
        <w:tc>
          <w:tcPr>
            <w:tcW w:w="5612" w:type="dxa"/>
            <w:shd w:val="clear" w:color="auto" w:fill="auto"/>
          </w:tcPr>
          <w:p w14:paraId="205EE7E0">
            <w:pPr>
              <w:widowControl w:val="0"/>
              <w:spacing w:before="0" w:after="0" w:line="240" w:lineRule="auto"/>
              <w:jc w:val="left"/>
              <w:rPr>
                <w:rFonts w:ascii="Calibri" w:hAnsi="Calibri" w:eastAsia="Calibri"/>
                <w:kern w:val="0"/>
                <w:szCs w:val="22"/>
                <w:lang w:val="mk-MK" w:eastAsia="en-US" w:bidi="ar-SA"/>
              </w:rPr>
            </w:pPr>
          </w:p>
          <w:p w14:paraId="45C93309">
            <w:pPr>
              <w:widowControl w:val="0"/>
              <w:spacing w:before="0" w:after="0" w:line="240" w:lineRule="auto"/>
              <w:jc w:val="left"/>
              <w:rPr>
                <w:rFonts w:ascii="Calibri" w:hAnsi="Calibri" w:eastAsia="Calibri"/>
                <w:kern w:val="0"/>
                <w:szCs w:val="22"/>
                <w:highlight w:val="none"/>
                <w:shd w:val="clear" w:fill="C0C0C0"/>
                <w:lang w:val="mk-MK" w:eastAsia="en-US" w:bidi="ar-SA"/>
              </w:rPr>
            </w:pPr>
            <w:r>
              <w:rPr>
                <w:rFonts w:ascii="Calibri" w:hAnsi="Calibri" w:eastAsia="Calibri"/>
                <w:kern w:val="0"/>
                <w:szCs w:val="22"/>
                <w:shd w:val="clear" w:fill="C0C0C0"/>
                <w:lang w:val="mk-MK" w:eastAsia="en-US" w:bidi="ar-SA"/>
              </w:rPr>
              <w:t>Втор праг:</w:t>
            </w:r>
          </w:p>
          <w:p w14:paraId="37ADE07F">
            <w:pPr>
              <w:widowControl w:val="0"/>
              <w:spacing w:before="0" w:after="0" w:line="240" w:lineRule="auto"/>
              <w:jc w:val="left"/>
              <w:rPr>
                <w:rFonts w:ascii="Calibri" w:hAnsi="Calibri" w:eastAsia="Calibri"/>
                <w:kern w:val="0"/>
                <w:szCs w:val="22"/>
                <w:lang w:val="mk-MK" w:eastAsia="en-US" w:bidi="ar-SA"/>
              </w:rPr>
            </w:pPr>
            <w:r>
              <w:rPr>
                <w:rFonts w:ascii="Calibri" w:hAnsi="Calibri" w:eastAsia="Calibri"/>
                <w:kern w:val="0"/>
                <w:szCs w:val="22"/>
                <w:lang w:val="mk-MK" w:eastAsia="en-US" w:bidi="ar-SA"/>
              </w:rPr>
              <mc:AlternateContent>
                <mc:Choice Requires="wps">
                  <w:drawing>
                    <wp:anchor distT="635" distB="635" distL="635" distR="635" simplePos="0" relativeHeight="251659264" behindDoc="0" locked="0" layoutInCell="0" allowOverlap="1">
                      <wp:simplePos x="0" y="0"/>
                      <wp:positionH relativeFrom="column">
                        <wp:posOffset>-40005</wp:posOffset>
                      </wp:positionH>
                      <wp:positionV relativeFrom="paragraph">
                        <wp:posOffset>8255</wp:posOffset>
                      </wp:positionV>
                      <wp:extent cx="3516630" cy="15875"/>
                      <wp:effectExtent l="635" t="635" r="635" b="635"/>
                      <wp:wrapNone/>
                      <wp:docPr id="2" name="Line 2"/>
                      <wp:cNvGraphicFramePr/>
                      <a:graphic xmlns:a="http://schemas.openxmlformats.org/drawingml/2006/main">
                        <a:graphicData uri="http://schemas.microsoft.com/office/word/2010/wordprocessingShape">
                          <wps:wsp>
                            <wps:cNvCnPr/>
                            <wps:spPr>
                              <a:xfrm>
                                <a:off x="0" y="0"/>
                                <a:ext cx="3516480" cy="15840"/>
                              </a:xfrm>
                              <a:prstGeom prst="line">
                                <a:avLst/>
                              </a:prstGeom>
                              <a:ln w="0">
                                <a:solidFill>
                                  <a:srgbClr val="3465A4"/>
                                </a:solidFill>
                              </a:ln>
                            </wps:spPr>
                            <wps:style>
                              <a:lnRef idx="0">
                                <a:srgbClr val="FFFFFF"/>
                              </a:lnRef>
                              <a:fillRef idx="0">
                                <a:srgbClr val="FFFFFF"/>
                              </a:fillRef>
                              <a:effectRef idx="0">
                                <a:srgbClr val="FFFFFF"/>
                              </a:effectRef>
                              <a:fontRef idx="minor"/>
                            </wps:style>
                            <wps:bodyPr/>
                          </wps:wsp>
                        </a:graphicData>
                      </a:graphic>
                    </wp:anchor>
                  </w:drawing>
                </mc:Choice>
                <mc:Fallback>
                  <w:pict>
                    <v:line id="Line 2" o:spid="_x0000_s1026" o:spt="20" style="position:absolute;left:0pt;margin-left:-3.15pt;margin-top:0.65pt;height:1.25pt;width:276.9pt;z-index:251659264;mso-width-relative:page;mso-height-relative:page;" filled="f" stroked="t" coordsize="21600,21600" o:allowincell="f" o:gfxdata="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v+AmI1AAAAAYBAAAPAAAAAAAA&#10;AAEAIAAAACIAAABkcnMvZG93bnJldi54bWxQSwECFAAUAAAACACHTuJASHKyTqQBAABWAwAADgAA&#10;AAAAAAABACAAAAAjAQAAZHJzL2Uyb0RvYy54bWxQSwUGAAAAAAYABgBZAQAAOQUAAAAA&#10;">
                      <v:fill on="f" focussize="0,0"/>
                      <v:stroke weight="0pt" color="#3465A4" joinstyle="round"/>
                      <v:imagedata o:title=""/>
                      <o:lock v:ext="edit" aspectratio="f"/>
                    </v:line>
                  </w:pict>
                </mc:Fallback>
              </mc:AlternateContent>
            </w:r>
          </w:p>
          <w:p w14:paraId="5DF1E45C">
            <w:pPr>
              <w:widowControl w:val="0"/>
              <w:spacing w:before="0" w:after="0" w:line="240" w:lineRule="auto"/>
              <w:jc w:val="left"/>
              <w:rPr>
                <w:rFonts w:ascii="Calibri" w:hAnsi="Calibri" w:eastAsia="Calibri"/>
                <w:kern w:val="0"/>
                <w:szCs w:val="22"/>
                <w:lang w:val="mk-MK" w:eastAsia="en-US" w:bidi="ar-SA"/>
              </w:rPr>
            </w:pPr>
            <w:r>
              <w:rPr>
                <w:rFonts w:ascii="Calibri" w:hAnsi="Calibri" w:eastAsia="Calibri"/>
                <w:kern w:val="0"/>
                <w:szCs w:val="22"/>
                <w:lang w:val="mk-MK" w:eastAsia="en-US" w:bidi="ar-SA"/>
              </w:rPr>
              <w:t>2. Релевантност на проектната активност со програмските цели на Општината</w:t>
            </w:r>
          </w:p>
        </w:tc>
        <w:tc>
          <w:tcPr>
            <w:tcW w:w="4325" w:type="dxa"/>
            <w:shd w:val="clear" w:color="auto" w:fill="auto"/>
          </w:tcPr>
          <w:p w14:paraId="12D85B3E">
            <w:pPr>
              <w:widowControl w:val="0"/>
              <w:spacing w:before="0" w:after="0" w:line="240" w:lineRule="auto"/>
              <w:jc w:val="center"/>
              <w:rPr>
                <w:rFonts w:ascii="Calibri" w:hAnsi="Calibri" w:eastAsia="Calibri"/>
                <w:kern w:val="0"/>
                <w:szCs w:val="22"/>
                <w:lang w:val="mk-MK" w:eastAsia="en-US" w:bidi="ar-SA"/>
              </w:rPr>
            </w:pPr>
          </w:p>
          <w:p w14:paraId="1AA60A9C">
            <w:pPr>
              <w:widowControl w:val="0"/>
              <w:spacing w:before="0" w:after="0" w:line="240" w:lineRule="auto"/>
              <w:jc w:val="center"/>
              <w:rPr>
                <w:rFonts w:ascii="Calibri" w:hAnsi="Calibri" w:eastAsia="Calibri"/>
                <w:kern w:val="0"/>
                <w:szCs w:val="22"/>
                <w:lang w:val="mk-MK" w:eastAsia="en-US" w:bidi="ar-SA"/>
              </w:rPr>
            </w:pPr>
          </w:p>
          <w:p w14:paraId="289A1A98">
            <w:pPr>
              <w:widowControl w:val="0"/>
              <w:spacing w:before="0" w:after="0" w:line="240" w:lineRule="auto"/>
              <w:jc w:val="center"/>
              <w:rPr>
                <w:rFonts w:ascii="Calibri" w:hAnsi="Calibri" w:eastAsia="Calibri"/>
                <w:kern w:val="0"/>
                <w:szCs w:val="22"/>
                <w:lang w:val="mk-MK" w:eastAsia="en-US" w:bidi="ar-SA"/>
              </w:rPr>
            </w:pPr>
          </w:p>
          <w:p w14:paraId="00C25032">
            <w:pPr>
              <w:widowControl w:val="0"/>
              <w:spacing w:before="0" w:after="0" w:line="240" w:lineRule="auto"/>
              <w:jc w:val="center"/>
              <w:rPr>
                <w:rFonts w:ascii="Calibri" w:hAnsi="Calibri" w:eastAsia="Calibri"/>
                <w:kern w:val="0"/>
                <w:szCs w:val="22"/>
                <w:lang w:val="mk-MK" w:eastAsia="en-US" w:bidi="ar-SA"/>
              </w:rPr>
            </w:pPr>
            <w:r>
              <w:rPr>
                <w:rFonts w:ascii="Calibri" w:hAnsi="Calibri" w:eastAsia="Calibri"/>
                <w:kern w:val="0"/>
                <w:szCs w:val="22"/>
                <w:lang w:val="mk-MK" w:eastAsia="en-US" w:bidi="ar-SA"/>
              </w:rPr>
              <w:t>15</w:t>
            </w:r>
          </w:p>
        </w:tc>
      </w:tr>
      <w:tr w14:paraId="134FCCD8">
        <w:tblPrEx>
          <w:tblCellMar>
            <w:top w:w="0" w:type="dxa"/>
            <w:left w:w="103" w:type="dxa"/>
            <w:bottom w:w="0" w:type="dxa"/>
            <w:right w:w="108" w:type="dxa"/>
          </w:tblCellMar>
        </w:tblPrEx>
        <w:tc>
          <w:tcPr>
            <w:tcW w:w="5612" w:type="dxa"/>
            <w:shd w:val="clear" w:color="auto" w:fill="auto"/>
          </w:tcPr>
          <w:p w14:paraId="69CD6752">
            <w:pPr>
              <w:widowControl w:val="0"/>
              <w:spacing w:before="0" w:after="0" w:line="240" w:lineRule="auto"/>
              <w:jc w:val="left"/>
              <w:rPr>
                <w:rFonts w:ascii="Calibri" w:hAnsi="Calibri" w:eastAsia="Calibri"/>
                <w:kern w:val="0"/>
                <w:szCs w:val="22"/>
                <w:lang w:val="mk-MK" w:eastAsia="en-US" w:bidi="ar-SA"/>
              </w:rPr>
            </w:pPr>
            <w:r>
              <w:rPr>
                <w:rFonts w:ascii="Calibri" w:hAnsi="Calibri" w:eastAsia="Calibri"/>
                <w:kern w:val="0"/>
                <w:szCs w:val="22"/>
                <w:lang w:val="mk-MK" w:eastAsia="en-US" w:bidi="ar-SA"/>
              </w:rPr>
              <w:t>3. Опис на акцијата (цели, резултати, активности,пристап)</w:t>
            </w:r>
          </w:p>
        </w:tc>
        <w:tc>
          <w:tcPr>
            <w:tcW w:w="4325" w:type="dxa"/>
            <w:shd w:val="clear" w:color="auto" w:fill="auto"/>
          </w:tcPr>
          <w:p w14:paraId="4D9F8173">
            <w:pPr>
              <w:widowControl w:val="0"/>
              <w:spacing w:before="0" w:after="0" w:line="240" w:lineRule="auto"/>
              <w:jc w:val="center"/>
              <w:rPr>
                <w:rFonts w:ascii="Calibri" w:hAnsi="Calibri" w:eastAsia="Calibri"/>
                <w:kern w:val="0"/>
                <w:szCs w:val="22"/>
                <w:lang w:val="mk-MK" w:eastAsia="en-US" w:bidi="ar-SA"/>
              </w:rPr>
            </w:pPr>
            <w:r>
              <w:rPr>
                <w:rFonts w:ascii="Calibri" w:hAnsi="Calibri" w:eastAsia="Calibri"/>
                <w:kern w:val="0"/>
                <w:szCs w:val="22"/>
                <w:lang w:val="mk-MK" w:eastAsia="en-US" w:bidi="ar-SA"/>
              </w:rPr>
              <w:t>30</w:t>
            </w:r>
          </w:p>
        </w:tc>
      </w:tr>
      <w:tr w14:paraId="23B8A7BE">
        <w:tblPrEx>
          <w:tblCellMar>
            <w:top w:w="0" w:type="dxa"/>
            <w:left w:w="103" w:type="dxa"/>
            <w:bottom w:w="0" w:type="dxa"/>
            <w:right w:w="108" w:type="dxa"/>
          </w:tblCellMar>
        </w:tblPrEx>
        <w:tc>
          <w:tcPr>
            <w:tcW w:w="5612" w:type="dxa"/>
            <w:shd w:val="clear" w:color="auto" w:fill="auto"/>
          </w:tcPr>
          <w:p w14:paraId="16E9A130">
            <w:pPr>
              <w:widowControl w:val="0"/>
              <w:spacing w:before="0" w:after="0" w:line="240" w:lineRule="auto"/>
              <w:jc w:val="left"/>
              <w:rPr>
                <w:rFonts w:ascii="Calibri" w:hAnsi="Calibri" w:eastAsia="Calibri"/>
                <w:kern w:val="0"/>
                <w:szCs w:val="22"/>
                <w:lang w:val="mk-MK" w:eastAsia="en-US" w:bidi="ar-SA"/>
              </w:rPr>
            </w:pPr>
            <w:r>
              <w:rPr>
                <w:rFonts w:ascii="Calibri" w:hAnsi="Calibri" w:eastAsia="Calibri"/>
                <w:kern w:val="0"/>
                <w:szCs w:val="22"/>
                <w:lang w:val="mk-MK" w:eastAsia="en-US" w:bidi="ar-SA"/>
              </w:rPr>
              <w:t>4. Ефекти во локалната заедница (влијание врз целните групи и корисниците, оддржливост)</w:t>
            </w:r>
          </w:p>
        </w:tc>
        <w:tc>
          <w:tcPr>
            <w:tcW w:w="4325" w:type="dxa"/>
            <w:shd w:val="clear" w:color="auto" w:fill="auto"/>
          </w:tcPr>
          <w:p w14:paraId="50B5887F">
            <w:pPr>
              <w:widowControl w:val="0"/>
              <w:spacing w:before="0" w:after="0" w:line="240" w:lineRule="auto"/>
              <w:jc w:val="center"/>
              <w:rPr>
                <w:rFonts w:ascii="Calibri" w:hAnsi="Calibri" w:eastAsia="Calibri"/>
                <w:kern w:val="0"/>
                <w:szCs w:val="22"/>
                <w:lang w:val="mk-MK" w:eastAsia="en-US" w:bidi="ar-SA"/>
              </w:rPr>
            </w:pPr>
            <w:r>
              <w:rPr>
                <w:rFonts w:ascii="Calibri" w:hAnsi="Calibri" w:eastAsia="Calibri"/>
                <w:kern w:val="0"/>
                <w:szCs w:val="22"/>
                <w:lang w:val="mk-MK" w:eastAsia="en-US" w:bidi="ar-SA"/>
              </w:rPr>
              <w:t>30</w:t>
            </w:r>
          </w:p>
        </w:tc>
      </w:tr>
      <w:tr w14:paraId="316A6345">
        <w:tblPrEx>
          <w:tblCellMar>
            <w:top w:w="0" w:type="dxa"/>
            <w:left w:w="103" w:type="dxa"/>
            <w:bottom w:w="0" w:type="dxa"/>
            <w:right w:w="108" w:type="dxa"/>
          </w:tblCellMar>
        </w:tblPrEx>
        <w:tc>
          <w:tcPr>
            <w:tcW w:w="5612" w:type="dxa"/>
            <w:shd w:val="clear" w:color="auto" w:fill="auto"/>
          </w:tcPr>
          <w:p w14:paraId="789D3CA4">
            <w:pPr>
              <w:widowControl w:val="0"/>
              <w:spacing w:before="0" w:after="0" w:line="240" w:lineRule="auto"/>
              <w:jc w:val="left"/>
              <w:rPr>
                <w:rFonts w:ascii="Calibri" w:hAnsi="Calibri" w:eastAsia="Calibri"/>
                <w:kern w:val="0"/>
                <w:szCs w:val="22"/>
                <w:lang w:val="mk-MK" w:eastAsia="en-US" w:bidi="ar-SA"/>
              </w:rPr>
            </w:pPr>
          </w:p>
          <w:p w14:paraId="23F42D6D">
            <w:pPr>
              <w:widowControl w:val="0"/>
              <w:spacing w:before="0" w:after="0" w:line="240" w:lineRule="auto"/>
              <w:jc w:val="left"/>
              <w:rPr>
                <w:rFonts w:ascii="Calibri" w:hAnsi="Calibri" w:eastAsia="Calibri"/>
                <w:kern w:val="0"/>
                <w:szCs w:val="22"/>
                <w:lang w:val="mk-MK" w:eastAsia="en-US" w:bidi="ar-SA"/>
              </w:rPr>
            </w:pPr>
            <w:r>
              <w:rPr>
                <w:rFonts w:ascii="Calibri" w:hAnsi="Calibri" w:eastAsia="Calibri"/>
                <w:kern w:val="0"/>
                <w:szCs w:val="22"/>
                <w:lang w:val="mk-MK" w:eastAsia="en-US" w:bidi="ar-SA"/>
              </w:rPr>
              <w:t>5. Буџет (соодветно изразени активности во Буџетот и оправданост на трошоците</w:t>
            </w:r>
          </w:p>
          <w:p w14:paraId="0D489F19">
            <w:pPr>
              <w:widowControl w:val="0"/>
              <w:spacing w:before="0" w:after="0" w:line="240" w:lineRule="auto"/>
              <w:jc w:val="left"/>
              <w:rPr>
                <w:rFonts w:ascii="Calibri" w:hAnsi="Calibri" w:eastAsia="Calibri"/>
                <w:kern w:val="0"/>
                <w:szCs w:val="22"/>
                <w:lang w:val="mk-MK" w:eastAsia="en-US" w:bidi="ar-SA"/>
              </w:rPr>
            </w:pPr>
          </w:p>
        </w:tc>
        <w:tc>
          <w:tcPr>
            <w:tcW w:w="4325" w:type="dxa"/>
            <w:shd w:val="clear" w:color="auto" w:fill="auto"/>
          </w:tcPr>
          <w:p w14:paraId="738CFAA2">
            <w:pPr>
              <w:widowControl w:val="0"/>
              <w:spacing w:before="0" w:after="0" w:line="240" w:lineRule="auto"/>
              <w:jc w:val="center"/>
              <w:rPr>
                <w:rFonts w:ascii="Calibri" w:hAnsi="Calibri" w:eastAsia="Calibri"/>
                <w:kern w:val="0"/>
                <w:szCs w:val="22"/>
                <w:lang w:val="mk-MK" w:eastAsia="en-US" w:bidi="ar-SA"/>
              </w:rPr>
            </w:pPr>
          </w:p>
          <w:p w14:paraId="5255214D">
            <w:pPr>
              <w:widowControl w:val="0"/>
              <w:spacing w:before="0" w:after="0" w:line="240" w:lineRule="auto"/>
              <w:jc w:val="center"/>
              <w:rPr>
                <w:rFonts w:ascii="Calibri" w:hAnsi="Calibri" w:eastAsia="Calibri"/>
                <w:kern w:val="0"/>
                <w:szCs w:val="22"/>
                <w:lang w:val="mk-MK" w:eastAsia="en-US" w:bidi="ar-SA"/>
              </w:rPr>
            </w:pPr>
            <w:r>
              <w:rPr>
                <w:rFonts w:ascii="Calibri" w:hAnsi="Calibri" w:eastAsia="Calibri"/>
                <w:kern w:val="0"/>
                <w:szCs w:val="22"/>
                <w:lang w:val="mk-MK" w:eastAsia="en-US" w:bidi="ar-SA"/>
              </w:rPr>
              <w:t>15</w:t>
            </w:r>
          </w:p>
        </w:tc>
      </w:tr>
      <w:tr w14:paraId="74CD7D5A">
        <w:tblPrEx>
          <w:tblCellMar>
            <w:top w:w="0" w:type="dxa"/>
            <w:left w:w="103" w:type="dxa"/>
            <w:bottom w:w="0" w:type="dxa"/>
            <w:right w:w="108" w:type="dxa"/>
          </w:tblCellMar>
        </w:tblPrEx>
        <w:tc>
          <w:tcPr>
            <w:tcW w:w="5612" w:type="dxa"/>
            <w:shd w:val="clear" w:color="auto" w:fill="auto"/>
          </w:tcPr>
          <w:p w14:paraId="66EA36AC">
            <w:pPr>
              <w:widowControl w:val="0"/>
              <w:spacing w:before="0" w:after="0" w:line="240" w:lineRule="auto"/>
              <w:jc w:val="left"/>
              <w:rPr>
                <w:rFonts w:ascii="Calibri" w:hAnsi="Calibri" w:eastAsia="Calibri"/>
                <w:kern w:val="0"/>
                <w:szCs w:val="22"/>
                <w:lang w:val="mk-MK" w:eastAsia="en-US" w:bidi="ar-SA"/>
              </w:rPr>
            </w:pPr>
          </w:p>
          <w:p w14:paraId="3D151A39">
            <w:pPr>
              <w:widowControl w:val="0"/>
              <w:spacing w:before="0" w:after="0" w:line="240" w:lineRule="auto"/>
              <w:jc w:val="left"/>
              <w:rPr>
                <w:rFonts w:ascii="Calibri" w:hAnsi="Calibri" w:eastAsia="Calibri"/>
                <w:kern w:val="0"/>
                <w:szCs w:val="22"/>
                <w:lang w:val="mk-MK" w:eastAsia="en-US" w:bidi="ar-SA"/>
              </w:rPr>
            </w:pPr>
            <w:r>
              <w:rPr>
                <w:rFonts w:ascii="Calibri" w:hAnsi="Calibri" w:eastAsia="Calibri"/>
                <w:kern w:val="0"/>
                <w:szCs w:val="22"/>
                <w:lang w:val="mk-MK" w:eastAsia="en-US" w:bidi="ar-SA"/>
              </w:rPr>
              <w:t>Максимум бодови</w:t>
            </w:r>
          </w:p>
        </w:tc>
        <w:tc>
          <w:tcPr>
            <w:tcW w:w="4325" w:type="dxa"/>
            <w:shd w:val="clear" w:color="auto" w:fill="auto"/>
          </w:tcPr>
          <w:p w14:paraId="3BF25024">
            <w:pPr>
              <w:widowControl w:val="0"/>
              <w:spacing w:before="0" w:after="0" w:line="240" w:lineRule="auto"/>
              <w:jc w:val="center"/>
              <w:rPr>
                <w:rFonts w:ascii="Calibri" w:hAnsi="Calibri" w:eastAsia="Calibri"/>
                <w:kern w:val="0"/>
                <w:szCs w:val="22"/>
                <w:lang w:val="mk-MK" w:eastAsia="en-US" w:bidi="ar-SA"/>
              </w:rPr>
            </w:pPr>
          </w:p>
          <w:p w14:paraId="4B95BA87">
            <w:pPr>
              <w:widowControl w:val="0"/>
              <w:spacing w:before="0" w:after="0" w:line="240" w:lineRule="auto"/>
              <w:jc w:val="center"/>
              <w:rPr>
                <w:rFonts w:ascii="Calibri" w:hAnsi="Calibri" w:eastAsia="Calibri"/>
                <w:kern w:val="0"/>
                <w:szCs w:val="22"/>
                <w:lang w:val="mk-MK" w:eastAsia="en-US" w:bidi="ar-SA"/>
              </w:rPr>
            </w:pPr>
            <w:r>
              <w:rPr>
                <w:rFonts w:ascii="Calibri" w:hAnsi="Calibri" w:eastAsia="Calibri"/>
                <w:kern w:val="0"/>
                <w:szCs w:val="22"/>
                <w:lang w:val="mk-MK" w:eastAsia="en-US" w:bidi="ar-SA"/>
              </w:rPr>
              <w:t>100</w:t>
            </w:r>
          </w:p>
        </w:tc>
      </w:tr>
    </w:tbl>
    <w:p w14:paraId="4E958D3E">
      <w:pPr>
        <w:tabs>
          <w:tab w:val="left" w:pos="765"/>
        </w:tabs>
        <w:spacing w:before="360" w:after="240"/>
        <w:ind w:left="0" w:firstLine="0"/>
        <w:jc w:val="center"/>
        <w:rPr>
          <w:rFonts w:ascii="Calibri" w:hAnsi="Calibri" w:cs="Calibri"/>
          <w:sz w:val="22"/>
          <w:szCs w:val="22"/>
          <w:lang w:val="mk-MK"/>
        </w:rPr>
      </w:pPr>
    </w:p>
    <w:p w14:paraId="7FD04A46">
      <w:pPr>
        <w:spacing w:before="240" w:after="120"/>
        <w:jc w:val="both"/>
        <w:rPr>
          <w:rFonts w:ascii="Calibri" w:hAnsi="Calibri" w:cs="Calibri"/>
          <w:sz w:val="22"/>
          <w:szCs w:val="22"/>
          <w:lang w:val="mk-MK"/>
        </w:rPr>
      </w:pPr>
      <w:r>
        <w:rPr>
          <w:rFonts w:ascii="Calibri" w:hAnsi="Calibri" w:cs="Calibri"/>
          <w:b/>
          <w:bCs/>
          <w:sz w:val="22"/>
          <w:szCs w:val="22"/>
          <w:u w:val="single"/>
          <w:lang w:val="mk-MK"/>
        </w:rPr>
        <w:t>Известување за одлуката</w:t>
      </w:r>
    </w:p>
    <w:p w14:paraId="4FCC6D38">
      <w:pPr>
        <w:pStyle w:val="283"/>
        <w:spacing w:before="0" w:after="0"/>
        <w:ind w:left="0" w:firstLine="0"/>
        <w:rPr>
          <w:rFonts w:ascii="Calibri" w:hAnsi="Calibri" w:cs="Calibri"/>
          <w:sz w:val="22"/>
          <w:szCs w:val="22"/>
          <w:lang w:val="mk-MK"/>
        </w:rPr>
      </w:pPr>
      <w:r>
        <w:rPr>
          <w:rFonts w:ascii="Calibri" w:hAnsi="Calibri" w:cs="Calibri"/>
          <w:bCs/>
          <w:sz w:val="22"/>
          <w:szCs w:val="22"/>
          <w:lang w:val="mk-MK"/>
        </w:rPr>
        <w:t>Сите подносители кои имаат поднесено предлози, независно дали истите се прифатени или одбиени, ќе бидат известени во писмена форма за одлуката за предлог проектот во рок од 15 дена од затворањето на јавниот повик. Резултатите ќе бидат објавени на веб страницата на општината и на општинската огласна табла.</w:t>
      </w:r>
    </w:p>
    <w:p w14:paraId="3C89953B">
      <w:pPr>
        <w:pStyle w:val="283"/>
        <w:spacing w:before="120" w:after="120"/>
        <w:ind w:left="0" w:firstLine="0"/>
        <w:rPr>
          <w:rFonts w:ascii="Calibri" w:hAnsi="Calibri" w:cs="Calibri"/>
          <w:sz w:val="22"/>
          <w:szCs w:val="22"/>
          <w:lang w:val="mk-MK"/>
        </w:rPr>
      </w:pPr>
      <w:r>
        <w:rPr>
          <w:rFonts w:ascii="Calibri" w:hAnsi="Calibri" w:cs="Calibri"/>
          <w:bCs/>
          <w:sz w:val="22"/>
          <w:szCs w:val="22"/>
          <w:lang w:val="mk-MK"/>
        </w:rPr>
        <w:t xml:space="preserve">Одлука за одбивање на предлог проект или за недоделување на средства ќе биде донесена доколку: </w:t>
      </w:r>
    </w:p>
    <w:p w14:paraId="566102A1">
      <w:pPr>
        <w:pStyle w:val="284"/>
        <w:numPr>
          <w:ilvl w:val="0"/>
          <w:numId w:val="15"/>
        </w:numPr>
        <w:tabs>
          <w:tab w:val="left" w:pos="540"/>
          <w:tab w:val="clear" w:pos="720"/>
        </w:tabs>
        <w:spacing w:before="0" w:after="120"/>
        <w:ind w:left="540" w:hanging="180"/>
        <w:jc w:val="both"/>
        <w:rPr>
          <w:rFonts w:ascii="Calibri" w:hAnsi="Calibri" w:cs="Calibri"/>
          <w:sz w:val="22"/>
          <w:szCs w:val="22"/>
          <w:lang w:val="mk-MK"/>
        </w:rPr>
      </w:pPr>
      <w:r>
        <w:rPr>
          <w:rFonts w:ascii="Calibri" w:hAnsi="Calibri" w:cs="Calibri"/>
          <w:bCs/>
          <w:sz w:val="22"/>
          <w:szCs w:val="22"/>
          <w:lang w:val="mk-MK"/>
        </w:rPr>
        <w:t xml:space="preserve">подносителот, или еден или повеќе партнери, не ги исполнуваат условите на јавниот повик; </w:t>
      </w:r>
    </w:p>
    <w:p w14:paraId="2EAA0BAC">
      <w:pPr>
        <w:numPr>
          <w:ilvl w:val="0"/>
          <w:numId w:val="15"/>
        </w:numPr>
        <w:tabs>
          <w:tab w:val="left" w:pos="540"/>
        </w:tabs>
        <w:spacing w:before="0" w:after="120"/>
        <w:ind w:left="540" w:hanging="180"/>
        <w:jc w:val="both"/>
        <w:rPr>
          <w:rFonts w:ascii="Calibri" w:hAnsi="Calibri" w:cs="Calibri"/>
          <w:sz w:val="22"/>
          <w:szCs w:val="22"/>
          <w:lang w:val="mk-MK"/>
        </w:rPr>
      </w:pPr>
      <w:r>
        <w:rPr>
          <w:rFonts w:ascii="Calibri" w:hAnsi="Calibri" w:cs="Calibri"/>
          <w:bCs/>
          <w:sz w:val="22"/>
          <w:szCs w:val="22"/>
          <w:lang w:val="mk-MK"/>
        </w:rPr>
        <w:t xml:space="preserve">проектните активности се неприфатливи (на пр: предложените активности се вон опфатот на јавниот повик за предлог проекти, предвиденото времетраење на проектот го надминува максимално дозволениот временски период, побараниот износ на средства го надминува максимално дозволениот износ или е понизок од минималниот износ, итн.); </w:t>
      </w:r>
    </w:p>
    <w:p w14:paraId="5702CD7F">
      <w:pPr>
        <w:numPr>
          <w:ilvl w:val="0"/>
          <w:numId w:val="15"/>
        </w:numPr>
        <w:tabs>
          <w:tab w:val="left" w:pos="540"/>
        </w:tabs>
        <w:spacing w:before="0" w:after="120"/>
        <w:ind w:left="540" w:hanging="180"/>
        <w:jc w:val="both"/>
        <w:rPr>
          <w:rFonts w:ascii="Calibri" w:hAnsi="Calibri" w:cs="Calibri"/>
          <w:sz w:val="22"/>
          <w:szCs w:val="22"/>
          <w:lang w:val="mk-MK"/>
        </w:rPr>
      </w:pPr>
      <w:r>
        <w:rPr>
          <w:rFonts w:ascii="Calibri" w:hAnsi="Calibri" w:cs="Calibri"/>
          <w:bCs/>
          <w:sz w:val="22"/>
          <w:szCs w:val="22"/>
          <w:lang w:val="mk-MK"/>
        </w:rPr>
        <w:t xml:space="preserve">предлог проектот е недоволно релевантен; финансиските и оперативните капацитети на подносителот се недоволни или проектите избрани за финансирање се сo подобар квалитет во тие области; </w:t>
      </w:r>
    </w:p>
    <w:p w14:paraId="7966278F">
      <w:pPr>
        <w:numPr>
          <w:ilvl w:val="0"/>
          <w:numId w:val="15"/>
        </w:numPr>
        <w:tabs>
          <w:tab w:val="left" w:pos="540"/>
        </w:tabs>
        <w:ind w:left="540" w:hanging="180"/>
        <w:jc w:val="both"/>
        <w:rPr>
          <w:rFonts w:ascii="Calibri" w:hAnsi="Calibri" w:cs="Calibri"/>
          <w:sz w:val="22"/>
          <w:szCs w:val="22"/>
          <w:lang w:val="mk-MK"/>
        </w:rPr>
      </w:pPr>
      <w:r>
        <w:rPr>
          <w:rFonts w:ascii="Calibri" w:hAnsi="Calibri" w:cs="Calibri"/>
          <w:bCs/>
          <w:sz w:val="22"/>
          <w:szCs w:val="22"/>
          <w:lang w:val="mk-MK"/>
        </w:rPr>
        <w:t xml:space="preserve">квалитетот на предлог проектот е технички и финансиски послаб во споредба со проектите избрани за финансирање. </w:t>
      </w:r>
    </w:p>
    <w:p w14:paraId="26C11F61">
      <w:pPr>
        <w:jc w:val="both"/>
        <w:rPr>
          <w:rFonts w:ascii="Calibri" w:hAnsi="Calibri" w:cs="Calibri"/>
          <w:bCs/>
          <w:sz w:val="22"/>
          <w:szCs w:val="22"/>
          <w:lang w:val="mk-MK"/>
        </w:rPr>
      </w:pPr>
    </w:p>
    <w:p w14:paraId="32BCCB08">
      <w:pPr>
        <w:spacing w:before="240" w:after="120"/>
        <w:jc w:val="both"/>
        <w:rPr>
          <w:rFonts w:ascii="Calibri" w:hAnsi="Calibri" w:cs="Calibri"/>
          <w:sz w:val="22"/>
          <w:szCs w:val="22"/>
          <w:lang w:val="mk-MK"/>
        </w:rPr>
      </w:pPr>
      <w:r>
        <w:rPr>
          <w:rFonts w:ascii="Calibri" w:hAnsi="Calibri" w:cs="Calibri"/>
          <w:b/>
          <w:bCs/>
          <w:sz w:val="22"/>
          <w:szCs w:val="22"/>
          <w:u w:val="single"/>
          <w:lang w:val="mk-MK"/>
        </w:rPr>
        <w:t>Услови кои се однесуваат на имплементација на проектот по одобрување на грант</w:t>
      </w:r>
    </w:p>
    <w:p w14:paraId="0FCB5D4C">
      <w:pPr>
        <w:jc w:val="both"/>
        <w:rPr>
          <w:rFonts w:ascii="Calibri" w:hAnsi="Calibri" w:cs="Calibri"/>
          <w:sz w:val="22"/>
          <w:szCs w:val="22"/>
          <w:lang w:val="mk-MK"/>
        </w:rPr>
      </w:pPr>
      <w:r>
        <w:rPr>
          <w:rFonts w:ascii="Calibri" w:hAnsi="Calibri" w:cs="Calibri"/>
          <w:bCs/>
          <w:sz w:val="22"/>
          <w:szCs w:val="22"/>
          <w:lang w:val="mk-MK"/>
        </w:rPr>
        <w:t xml:space="preserve">Откако ќе биде донесена одлука за доделување грант, на граѓанската организација чиј проект е одобрен ќе ѝ биде доделен договор за имплементација на проектот. Пред да се потпише договорот, и доколку е потребно, може да биде побарано од организацијата да бидат направени одредени модификации на проектот за да може да се усогласи со правилата и процедурите за имплементација на проектот. </w:t>
      </w:r>
    </w:p>
    <w:p w14:paraId="250E0A13">
      <w:pPr>
        <w:jc w:val="both"/>
        <w:rPr>
          <w:rFonts w:ascii="Calibri" w:hAnsi="Calibri" w:cs="Calibri"/>
          <w:bCs/>
          <w:sz w:val="22"/>
          <w:szCs w:val="22"/>
          <w:lang w:val="mk-MK"/>
        </w:rPr>
      </w:pPr>
    </w:p>
    <w:p w14:paraId="68885A0D">
      <w:pPr>
        <w:jc w:val="both"/>
        <w:rPr>
          <w:rFonts w:ascii="Calibri" w:hAnsi="Calibri" w:cs="Calibri"/>
          <w:bCs/>
          <w:sz w:val="22"/>
          <w:szCs w:val="22"/>
          <w:lang w:val="mk-MK"/>
        </w:rPr>
      </w:pPr>
    </w:p>
    <w:p w14:paraId="19406E2E">
      <w:pPr>
        <w:jc w:val="center"/>
        <w:rPr>
          <w:rFonts w:ascii="Calibri" w:hAnsi="Calibri" w:cs="Calibri"/>
          <w:b/>
          <w:sz w:val="22"/>
          <w:szCs w:val="22"/>
          <w:lang w:val="mk-MK"/>
        </w:rPr>
      </w:pPr>
      <w:r>
        <w:rPr>
          <w:rFonts w:ascii="Calibri" w:hAnsi="Calibri" w:cs="Calibri"/>
          <w:b/>
          <w:sz w:val="22"/>
          <w:szCs w:val="22"/>
          <w:lang w:val="mk-MK"/>
        </w:rPr>
        <w:t xml:space="preserve">ЛИСТА НА АНЕКСИ </w:t>
      </w:r>
    </w:p>
    <w:p w14:paraId="466526ED">
      <w:pPr>
        <w:jc w:val="center"/>
        <w:rPr>
          <w:rFonts w:ascii="Calibri" w:hAnsi="Calibri" w:cs="Calibri"/>
          <w:sz w:val="22"/>
          <w:szCs w:val="22"/>
          <w:lang w:val="mk-MK"/>
        </w:rPr>
      </w:pPr>
    </w:p>
    <w:p w14:paraId="4ED6CB52">
      <w:pPr>
        <w:tabs>
          <w:tab w:val="left" w:pos="1800"/>
        </w:tabs>
        <w:spacing w:before="240" w:after="240"/>
        <w:ind w:firstLine="720"/>
        <w:jc w:val="both"/>
        <w:rPr>
          <w:rFonts w:ascii="Calibri" w:hAnsi="Calibri" w:cs="Calibri"/>
          <w:sz w:val="22"/>
          <w:szCs w:val="22"/>
          <w:lang w:val="mk-MK"/>
        </w:rPr>
      </w:pPr>
      <w:r>
        <w:rPr>
          <w:rFonts w:ascii="Calibri" w:hAnsi="Calibri" w:cs="Calibri"/>
          <w:b/>
          <w:color w:val="005499"/>
          <w:sz w:val="22"/>
          <w:szCs w:val="22"/>
          <w:lang w:val="mk-MK"/>
        </w:rPr>
        <w:t>Анекс 1</w:t>
      </w:r>
      <w:r>
        <w:rPr>
          <w:rFonts w:ascii="Calibri" w:hAnsi="Calibri" w:cs="Calibri"/>
          <w:sz w:val="22"/>
          <w:szCs w:val="22"/>
          <w:lang w:val="mk-MK"/>
        </w:rPr>
        <w:tab/>
      </w:r>
      <w:r>
        <w:rPr>
          <w:rFonts w:ascii="Calibri" w:hAnsi="Calibri" w:cs="Calibri"/>
          <w:sz w:val="22"/>
          <w:szCs w:val="22"/>
          <w:lang w:val="mk-MK"/>
        </w:rPr>
        <w:t>Предог проект</w:t>
      </w:r>
    </w:p>
    <w:p w14:paraId="4D3535DF">
      <w:pPr>
        <w:tabs>
          <w:tab w:val="left" w:pos="1800"/>
        </w:tabs>
        <w:spacing w:before="240" w:after="240"/>
        <w:ind w:firstLine="720"/>
        <w:jc w:val="both"/>
        <w:rPr>
          <w:rFonts w:ascii="Calibri" w:hAnsi="Calibri" w:cs="Calibri"/>
          <w:sz w:val="22"/>
          <w:szCs w:val="22"/>
          <w:lang w:val="mk-MK"/>
        </w:rPr>
      </w:pPr>
      <w:r>
        <w:rPr>
          <w:rFonts w:ascii="Calibri" w:hAnsi="Calibri" w:cs="Calibri"/>
          <w:b/>
          <w:color w:val="005499"/>
          <w:sz w:val="22"/>
          <w:szCs w:val="22"/>
          <w:lang w:val="mk-MK"/>
        </w:rPr>
        <w:t>Анекс 2</w:t>
      </w:r>
      <w:r>
        <w:rPr>
          <w:rFonts w:ascii="Calibri" w:hAnsi="Calibri" w:cs="Calibri"/>
          <w:b/>
          <w:color w:val="005499"/>
          <w:sz w:val="22"/>
          <w:szCs w:val="22"/>
          <w:lang w:val="mk-MK"/>
        </w:rPr>
        <w:tab/>
      </w:r>
      <w:r>
        <w:rPr>
          <w:rFonts w:ascii="Calibri" w:hAnsi="Calibri" w:cs="Calibri"/>
          <w:sz w:val="22"/>
          <w:szCs w:val="22"/>
          <w:lang w:val="mk-MK"/>
        </w:rPr>
        <w:t>Преглед на буџетот и план за трошоци</w:t>
      </w:r>
    </w:p>
    <w:p w14:paraId="1F1961FA">
      <w:pPr>
        <w:tabs>
          <w:tab w:val="left" w:pos="1800"/>
        </w:tabs>
        <w:spacing w:before="240" w:after="240"/>
        <w:ind w:firstLine="720"/>
        <w:jc w:val="both"/>
        <w:rPr>
          <w:rFonts w:ascii="Calibri" w:hAnsi="Calibri" w:cs="Calibri"/>
          <w:sz w:val="22"/>
          <w:szCs w:val="22"/>
          <w:lang w:val="mk-MK"/>
        </w:rPr>
      </w:pPr>
      <w:r>
        <w:rPr>
          <w:rFonts w:ascii="Calibri" w:hAnsi="Calibri" w:cs="Calibri"/>
          <w:b/>
          <w:color w:val="005499"/>
          <w:sz w:val="22"/>
          <w:szCs w:val="22"/>
          <w:lang w:val="mk-MK"/>
        </w:rPr>
        <w:t xml:space="preserve">Анекс </w:t>
      </w:r>
      <w:r>
        <w:rPr>
          <w:rFonts w:hint="default" w:ascii="Calibri" w:hAnsi="Calibri" w:cs="Calibri"/>
          <w:b/>
          <w:color w:val="005499"/>
          <w:sz w:val="22"/>
          <w:szCs w:val="22"/>
          <w:lang w:val="mk-MK"/>
        </w:rPr>
        <w:t>3</w:t>
      </w:r>
      <w:r>
        <w:rPr>
          <w:rFonts w:ascii="Calibri" w:hAnsi="Calibri" w:cs="Calibri"/>
          <w:color w:val="336699"/>
          <w:sz w:val="22"/>
          <w:szCs w:val="22"/>
          <w:lang w:val="mk-MK"/>
        </w:rPr>
        <w:t xml:space="preserve"> </w:t>
      </w:r>
      <w:r>
        <w:rPr>
          <w:rFonts w:ascii="Calibri" w:hAnsi="Calibri" w:cs="Calibri"/>
          <w:sz w:val="22"/>
          <w:szCs w:val="22"/>
          <w:lang w:val="mk-MK"/>
        </w:rPr>
        <w:tab/>
      </w:r>
      <w:r>
        <w:rPr>
          <w:rFonts w:ascii="Calibri" w:hAnsi="Calibri" w:cs="Calibri"/>
          <w:sz w:val="22"/>
          <w:szCs w:val="22"/>
          <w:lang w:val="mk-MK"/>
        </w:rPr>
        <w:t xml:space="preserve">План на активности и видливост </w:t>
      </w:r>
    </w:p>
    <w:p w14:paraId="0592108E">
      <w:pPr>
        <w:tabs>
          <w:tab w:val="left" w:pos="1800"/>
        </w:tabs>
        <w:spacing w:before="240" w:after="240"/>
        <w:ind w:firstLine="720"/>
        <w:jc w:val="both"/>
        <w:rPr>
          <w:rFonts w:ascii="Calibri" w:hAnsi="Calibri" w:cs="Calibri"/>
          <w:sz w:val="22"/>
          <w:szCs w:val="22"/>
          <w:lang w:val="mk-MK"/>
        </w:rPr>
      </w:pPr>
      <w:r>
        <w:rPr>
          <w:rFonts w:ascii="Calibri" w:hAnsi="Calibri" w:cs="Calibri"/>
          <w:b/>
          <w:color w:val="005499"/>
          <w:sz w:val="22"/>
          <w:szCs w:val="22"/>
          <w:lang w:val="mk-MK"/>
        </w:rPr>
        <w:t xml:space="preserve">Анекс </w:t>
      </w:r>
      <w:r>
        <w:rPr>
          <w:rFonts w:hint="default" w:ascii="Calibri" w:hAnsi="Calibri" w:cs="Calibri"/>
          <w:b/>
          <w:color w:val="005499"/>
          <w:sz w:val="22"/>
          <w:szCs w:val="22"/>
          <w:lang w:val="mk-MK"/>
        </w:rPr>
        <w:t>4</w:t>
      </w:r>
      <w:r>
        <w:rPr>
          <w:rFonts w:ascii="Calibri" w:hAnsi="Calibri" w:cs="Calibri"/>
          <w:sz w:val="22"/>
          <w:szCs w:val="22"/>
          <w:lang w:val="mk-MK"/>
        </w:rPr>
        <w:tab/>
      </w:r>
      <w:r>
        <w:rPr>
          <w:rFonts w:ascii="Calibri" w:hAnsi="Calibri" w:cs="Calibri"/>
          <w:sz w:val="22"/>
          <w:szCs w:val="22"/>
          <w:lang w:val="mk-MK"/>
        </w:rPr>
        <w:t>Формулар со административни податоци за подносителот</w:t>
      </w:r>
    </w:p>
    <w:p w14:paraId="68CE37FD">
      <w:pPr>
        <w:tabs>
          <w:tab w:val="left" w:pos="1800"/>
        </w:tabs>
        <w:spacing w:before="240" w:after="240"/>
        <w:ind w:firstLine="720"/>
        <w:jc w:val="both"/>
        <w:rPr>
          <w:rFonts w:ascii="Calibri" w:hAnsi="Calibri" w:cs="Calibri"/>
          <w:sz w:val="22"/>
          <w:szCs w:val="22"/>
          <w:lang w:val="mk-MK"/>
        </w:rPr>
      </w:pPr>
      <w:r>
        <w:rPr>
          <w:rFonts w:ascii="Calibri" w:hAnsi="Calibri" w:cs="Calibri"/>
          <w:b/>
          <w:color w:val="005499"/>
          <w:sz w:val="22"/>
          <w:szCs w:val="22"/>
          <w:lang w:val="mk-MK"/>
        </w:rPr>
        <w:t xml:space="preserve">Анекс </w:t>
      </w:r>
      <w:r>
        <w:rPr>
          <w:rFonts w:hint="default" w:ascii="Calibri" w:hAnsi="Calibri" w:cs="Calibri"/>
          <w:b/>
          <w:color w:val="005499"/>
          <w:sz w:val="22"/>
          <w:szCs w:val="22"/>
          <w:lang w:val="mk-MK"/>
        </w:rPr>
        <w:t>5</w:t>
      </w:r>
      <w:r>
        <w:rPr>
          <w:rFonts w:ascii="Calibri" w:hAnsi="Calibri" w:cs="Calibri"/>
          <w:sz w:val="22"/>
          <w:szCs w:val="22"/>
          <w:lang w:val="mk-MK"/>
        </w:rPr>
        <w:tab/>
      </w:r>
      <w:r>
        <w:rPr>
          <w:rFonts w:ascii="Calibri" w:hAnsi="Calibri" w:cs="Calibri"/>
          <w:sz w:val="22"/>
          <w:szCs w:val="22"/>
          <w:lang w:val="mk-MK"/>
        </w:rPr>
        <w:t>Формулар со финансиски податоци за подносителот</w:t>
      </w:r>
    </w:p>
    <w:p w14:paraId="4A526D4C">
      <w:pPr>
        <w:tabs>
          <w:tab w:val="left" w:pos="1800"/>
        </w:tabs>
        <w:spacing w:before="240" w:after="240"/>
        <w:ind w:firstLine="720"/>
        <w:jc w:val="both"/>
        <w:rPr>
          <w:rFonts w:ascii="Calibri" w:hAnsi="Calibri" w:cs="Calibri"/>
          <w:sz w:val="22"/>
          <w:szCs w:val="22"/>
          <w:lang w:val="mk-MK"/>
        </w:rPr>
      </w:pPr>
      <w:r>
        <w:rPr>
          <w:rFonts w:ascii="Calibri" w:hAnsi="Calibri" w:cs="Calibri"/>
          <w:b/>
          <w:color w:val="005499"/>
          <w:sz w:val="22"/>
          <w:szCs w:val="22"/>
          <w:lang w:val="mk-MK"/>
        </w:rPr>
        <w:t xml:space="preserve">Анекс </w:t>
      </w:r>
      <w:r>
        <w:rPr>
          <w:rFonts w:hint="default" w:ascii="Calibri" w:hAnsi="Calibri" w:cs="Calibri"/>
          <w:b/>
          <w:color w:val="005499"/>
          <w:sz w:val="22"/>
          <w:szCs w:val="22"/>
          <w:lang w:val="mk-MK"/>
        </w:rPr>
        <w:t>6</w:t>
      </w:r>
      <w:r>
        <w:rPr>
          <w:rFonts w:ascii="Calibri" w:hAnsi="Calibri" w:cs="Calibri"/>
          <w:color w:val="336699"/>
          <w:sz w:val="22"/>
          <w:szCs w:val="22"/>
          <w:lang w:val="mk-MK"/>
        </w:rPr>
        <w:t xml:space="preserve"> </w:t>
      </w:r>
      <w:r>
        <w:rPr>
          <w:rFonts w:ascii="Calibri" w:hAnsi="Calibri" w:cs="Calibri"/>
          <w:sz w:val="22"/>
          <w:szCs w:val="22"/>
          <w:lang w:val="mk-MK"/>
        </w:rPr>
        <w:tab/>
      </w:r>
      <w:r>
        <w:rPr>
          <w:rFonts w:ascii="Calibri" w:hAnsi="Calibri" w:cs="Calibri"/>
          <w:sz w:val="22"/>
          <w:szCs w:val="22"/>
          <w:lang w:val="mk-MK"/>
        </w:rPr>
        <w:t>Изјава за подобност</w:t>
      </w:r>
    </w:p>
    <w:p w14:paraId="1C2DEDF9">
      <w:pPr>
        <w:tabs>
          <w:tab w:val="left" w:pos="1800"/>
        </w:tabs>
        <w:spacing w:before="240" w:after="240"/>
        <w:ind w:firstLine="720"/>
        <w:jc w:val="both"/>
        <w:rPr>
          <w:rFonts w:ascii="Calibri" w:hAnsi="Calibri" w:cs="Calibri"/>
          <w:sz w:val="22"/>
          <w:szCs w:val="22"/>
          <w:lang w:val="mk-MK"/>
        </w:rPr>
      </w:pPr>
      <w:r>
        <w:rPr>
          <w:rFonts w:ascii="Calibri" w:hAnsi="Calibri" w:cs="Calibri"/>
          <w:b/>
          <w:color w:val="005499"/>
          <w:sz w:val="22"/>
          <w:szCs w:val="22"/>
          <w:lang w:val="mk-MK"/>
        </w:rPr>
        <w:t xml:space="preserve">Анекс </w:t>
      </w:r>
      <w:r>
        <w:rPr>
          <w:rFonts w:hint="default" w:ascii="Calibri" w:hAnsi="Calibri" w:cs="Calibri"/>
          <w:b/>
          <w:color w:val="005499"/>
          <w:sz w:val="22"/>
          <w:szCs w:val="22"/>
          <w:lang w:val="mk-MK"/>
        </w:rPr>
        <w:t>7</w:t>
      </w:r>
      <w:r>
        <w:rPr>
          <w:rFonts w:ascii="Calibri" w:hAnsi="Calibri" w:cs="Calibri"/>
          <w:b/>
          <w:color w:val="005499"/>
          <w:sz w:val="22"/>
          <w:szCs w:val="22"/>
          <w:lang w:val="mk-MK"/>
        </w:rPr>
        <w:tab/>
      </w:r>
      <w:r>
        <w:rPr>
          <w:rFonts w:ascii="Calibri" w:hAnsi="Calibri" w:cs="Calibri"/>
          <w:sz w:val="22"/>
          <w:szCs w:val="22"/>
          <w:lang w:val="mk-MK"/>
        </w:rPr>
        <w:t>Изјава за двојно финансирање</w:t>
      </w:r>
    </w:p>
    <w:p w14:paraId="568C359E">
      <w:pPr>
        <w:tabs>
          <w:tab w:val="left" w:pos="1800"/>
        </w:tabs>
        <w:spacing w:before="240" w:after="240"/>
        <w:ind w:firstLine="720"/>
        <w:jc w:val="both"/>
        <w:rPr>
          <w:rFonts w:ascii="Calibri" w:hAnsi="Calibri" w:cs="Calibri"/>
          <w:sz w:val="22"/>
          <w:szCs w:val="22"/>
          <w:lang w:val="mk-MK"/>
        </w:rPr>
      </w:pPr>
      <w:r>
        <w:rPr>
          <w:rFonts w:ascii="Calibri" w:hAnsi="Calibri" w:cs="Calibri"/>
          <w:b/>
          <w:color w:val="005499"/>
          <w:sz w:val="22"/>
          <w:szCs w:val="22"/>
          <w:lang w:val="mk-MK"/>
        </w:rPr>
        <w:t xml:space="preserve">Анекс </w:t>
      </w:r>
      <w:r>
        <w:rPr>
          <w:rFonts w:hint="default" w:ascii="Calibri" w:hAnsi="Calibri" w:cs="Calibri"/>
          <w:b/>
          <w:color w:val="005499"/>
          <w:sz w:val="22"/>
          <w:szCs w:val="22"/>
          <w:lang w:val="mk-MK"/>
        </w:rPr>
        <w:t>8</w:t>
      </w:r>
      <w:r>
        <w:rPr>
          <w:rFonts w:ascii="Calibri" w:hAnsi="Calibri" w:cs="Calibri"/>
          <w:b/>
          <w:sz w:val="22"/>
          <w:szCs w:val="22"/>
          <w:lang w:val="mk-MK"/>
        </w:rPr>
        <w:tab/>
      </w:r>
      <w:r>
        <w:rPr>
          <w:rFonts w:ascii="Calibri" w:hAnsi="Calibri" w:cs="Calibri"/>
          <w:sz w:val="22"/>
          <w:szCs w:val="22"/>
          <w:lang w:val="mk-MK"/>
        </w:rPr>
        <w:t>Листа за проверка</w:t>
      </w:r>
    </w:p>
    <w:p w14:paraId="0832CF04">
      <w:pPr>
        <w:tabs>
          <w:tab w:val="left" w:pos="1800"/>
        </w:tabs>
        <w:spacing w:before="240" w:after="240"/>
        <w:ind w:firstLine="720"/>
        <w:jc w:val="both"/>
        <w:rPr>
          <w:rFonts w:ascii="Calibri" w:hAnsi="Calibri" w:cs="Calibri"/>
          <w:sz w:val="22"/>
          <w:szCs w:val="22"/>
          <w:lang w:val="mk-MK"/>
        </w:rPr>
      </w:pPr>
      <w:r>
        <w:rPr>
          <w:rFonts w:ascii="Calibri" w:hAnsi="Calibri" w:cs="Calibri"/>
          <w:b/>
          <w:color w:val="005499"/>
          <w:sz w:val="22"/>
          <w:szCs w:val="22"/>
          <w:lang w:val="mk-MK"/>
        </w:rPr>
        <w:t xml:space="preserve">Анекс </w:t>
      </w:r>
      <w:r>
        <w:rPr>
          <w:rFonts w:hint="default" w:ascii="Calibri" w:hAnsi="Calibri" w:cs="Calibri"/>
          <w:b/>
          <w:color w:val="005499"/>
          <w:sz w:val="22"/>
          <w:szCs w:val="22"/>
          <w:lang w:val="mk-MK"/>
        </w:rPr>
        <w:t>9</w:t>
      </w:r>
      <w:r>
        <w:rPr>
          <w:rFonts w:ascii="Calibri" w:hAnsi="Calibri" w:cs="Calibri"/>
          <w:sz w:val="22"/>
          <w:szCs w:val="22"/>
          <w:lang w:val="mk-MK"/>
        </w:rPr>
        <w:tab/>
      </w:r>
      <w:r>
        <w:rPr>
          <w:rFonts w:ascii="Calibri" w:hAnsi="Calibri" w:cs="Calibri"/>
          <w:sz w:val="22"/>
          <w:szCs w:val="22"/>
          <w:lang w:val="mk-MK"/>
        </w:rPr>
        <w:t>Насоки за подносители</w:t>
      </w:r>
    </w:p>
    <w:p w14:paraId="4D0F1A39">
      <w:pPr>
        <w:tabs>
          <w:tab w:val="left" w:pos="1800"/>
        </w:tabs>
        <w:spacing w:before="240" w:after="240"/>
        <w:ind w:firstLine="720"/>
        <w:jc w:val="both"/>
        <w:rPr>
          <w:rFonts w:ascii="Calibri" w:hAnsi="Calibri" w:cs="Calibri"/>
          <w:b/>
          <w:color w:val="005499"/>
          <w:sz w:val="22"/>
          <w:szCs w:val="22"/>
          <w:lang w:val="mk-MK"/>
        </w:rPr>
      </w:pPr>
    </w:p>
    <w:sectPr>
      <w:footerReference r:id="rId4" w:type="default"/>
      <w:footerReference r:id="rId5" w:type="even"/>
      <w:pgSz w:w="11906" w:h="16838"/>
      <w:pgMar w:top="990" w:right="1077" w:bottom="810" w:left="1077" w:header="0" w:footer="0" w:gutter="0"/>
      <w:pgNumType w:fmt="decimal" w:start="1"/>
      <w:cols w:space="720" w:num="1"/>
      <w:formProt w:val="0"/>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auto"/>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yriad Pro">
    <w:altName w:val="Liberation Mono"/>
    <w:panose1 w:val="00000000000000000000"/>
    <w:charset w:val="00"/>
    <w:family w:val="roman"/>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A2C5">
    <w:pPr>
      <w:pStyle w:val="15"/>
      <w:jc w:val="center"/>
    </w:pPr>
    <w:r>
      <w:fldChar w:fldCharType="begin"/>
    </w:r>
    <w:r>
      <w:instrText xml:space="preserve"> PAGE </w:instrText>
    </w:r>
    <w:r>
      <w:fldChar w:fldCharType="separate"/>
    </w:r>
    <w:r>
      <w:t>7</w:t>
    </w:r>
    <w:r>
      <w:fldChar w:fldCharType="end"/>
    </w:r>
  </w:p>
  <w:p w14:paraId="6107424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F781">
    <w:pPr>
      <w:pStyle w:val="15"/>
      <w:jc w:val="center"/>
    </w:pPr>
    <w:r>
      <w:fldChar w:fldCharType="begin"/>
    </w:r>
    <w:r>
      <w:instrText xml:space="preserve"> PAGE </w:instrText>
    </w:r>
    <w:r>
      <w:fldChar w:fldCharType="separate"/>
    </w:r>
    <w:r>
      <w:t>8</w:t>
    </w:r>
    <w:r>
      <w:fldChar w:fldCharType="end"/>
    </w:r>
  </w:p>
  <w:p w14:paraId="4CE1DA58">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5"/>
      <w:numFmt w:val="bullet"/>
      <w:lvlText w:val="-"/>
      <w:lvlJc w:val="left"/>
      <w:pPr>
        <w:tabs>
          <w:tab w:val="left" w:pos="720"/>
        </w:tabs>
        <w:ind w:left="720" w:hanging="360"/>
      </w:pPr>
      <w:rPr>
        <w:rFonts w:hint="default" w:ascii="Arial" w:hAnsi="Arial" w:cs="Arial"/>
        <w:szCs w:val="24"/>
        <w:lang w:val="ru-RU"/>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5E306ED"/>
    <w:multiLevelType w:val="multilevel"/>
    <w:tmpl w:val="B5E306ED"/>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
    <w:nsid w:val="BF205925"/>
    <w:multiLevelType w:val="multilevel"/>
    <w:tmpl w:val="BF205925"/>
    <w:lvl w:ilvl="0" w:tentative="0">
      <w:start w:val="1"/>
      <w:numFmt w:val="bullet"/>
      <w:lvlText w:val=""/>
      <w:lvlJc w:val="left"/>
      <w:pPr>
        <w:tabs>
          <w:tab w:val="left" w:pos="720"/>
        </w:tabs>
        <w:ind w:left="720" w:hanging="360"/>
      </w:pPr>
      <w:rPr>
        <w:rFonts w:hint="default" w:ascii="Wingdings" w:hAnsi="Wingdings" w:cs="Wingdings"/>
        <w:sz w:val="24"/>
        <w:szCs w:val="24"/>
        <w:lang w:val="ru-RU"/>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C8879AEF"/>
    <w:multiLevelType w:val="multilevel"/>
    <w:tmpl w:val="C8879AEF"/>
    <w:lvl w:ilvl="0" w:tentative="0">
      <w:start w:val="1"/>
      <w:numFmt w:val="bullet"/>
      <w:lvlText w:val=""/>
      <w:lvlJc w:val="left"/>
      <w:pPr>
        <w:tabs>
          <w:tab w:val="left" w:pos="360"/>
        </w:tabs>
        <w:ind w:left="360" w:hanging="360"/>
      </w:pPr>
      <w:rPr>
        <w:rFonts w:hint="default" w:ascii="Symbol" w:hAnsi="Symbol" w:cs="Symbol"/>
        <w:sz w:val="24"/>
        <w:szCs w:val="24"/>
        <w:lang w:val="ru-RU"/>
      </w:rPr>
    </w:lvl>
    <w:lvl w:ilvl="1" w:tentative="0">
      <w:start w:val="0"/>
      <w:numFmt w:val="decimal"/>
      <w:lvlText w:val="%2"/>
      <w:lvlJc w:val="left"/>
      <w:pPr>
        <w:tabs>
          <w:tab w:val="left" w:pos="0"/>
        </w:tabs>
        <w:ind w:left="0" w:firstLine="0"/>
      </w:pPr>
    </w:lvl>
    <w:lvl w:ilvl="2" w:tentative="0">
      <w:start w:val="0"/>
      <w:numFmt w:val="decimal"/>
      <w:lvlText w:val="%3"/>
      <w:lvlJc w:val="left"/>
      <w:pPr>
        <w:tabs>
          <w:tab w:val="left" w:pos="0"/>
        </w:tabs>
        <w:ind w:left="0" w:firstLine="0"/>
      </w:pPr>
    </w:lvl>
    <w:lvl w:ilvl="3" w:tentative="0">
      <w:start w:val="0"/>
      <w:numFmt w:val="decimal"/>
      <w:lvlText w:val="%4"/>
      <w:lvlJc w:val="left"/>
      <w:pPr>
        <w:tabs>
          <w:tab w:val="left" w:pos="0"/>
        </w:tabs>
        <w:ind w:left="0" w:firstLine="0"/>
      </w:pPr>
    </w:lvl>
    <w:lvl w:ilvl="4" w:tentative="0">
      <w:start w:val="0"/>
      <w:numFmt w:val="decimal"/>
      <w:lvlText w:val="%5"/>
      <w:lvlJc w:val="left"/>
      <w:pPr>
        <w:tabs>
          <w:tab w:val="left" w:pos="0"/>
        </w:tabs>
        <w:ind w:left="0" w:firstLine="0"/>
      </w:pPr>
    </w:lvl>
    <w:lvl w:ilvl="5" w:tentative="0">
      <w:start w:val="0"/>
      <w:numFmt w:val="decimal"/>
      <w:lvlText w:val="%6"/>
      <w:lvlJc w:val="left"/>
      <w:pPr>
        <w:tabs>
          <w:tab w:val="left" w:pos="0"/>
        </w:tabs>
        <w:ind w:left="0" w:firstLine="0"/>
      </w:pPr>
    </w:lvl>
    <w:lvl w:ilvl="6" w:tentative="0">
      <w:start w:val="0"/>
      <w:numFmt w:val="decimal"/>
      <w:lvlText w:val="%7"/>
      <w:lvlJc w:val="left"/>
      <w:pPr>
        <w:tabs>
          <w:tab w:val="left" w:pos="0"/>
        </w:tabs>
        <w:ind w:left="0" w:firstLine="0"/>
      </w:pPr>
    </w:lvl>
    <w:lvl w:ilvl="7" w:tentative="0">
      <w:start w:val="0"/>
      <w:numFmt w:val="decimal"/>
      <w:lvlText w:val="%8"/>
      <w:lvlJc w:val="left"/>
      <w:pPr>
        <w:tabs>
          <w:tab w:val="left" w:pos="0"/>
        </w:tabs>
        <w:ind w:left="0" w:firstLine="0"/>
      </w:pPr>
    </w:lvl>
    <w:lvl w:ilvl="8" w:tentative="0">
      <w:start w:val="0"/>
      <w:numFmt w:val="decimal"/>
      <w:lvlText w:val="%9"/>
      <w:lvlJc w:val="left"/>
      <w:pPr>
        <w:tabs>
          <w:tab w:val="left" w:pos="0"/>
        </w:tabs>
        <w:ind w:left="0" w:firstLine="0"/>
      </w:pPr>
    </w:lvl>
  </w:abstractNum>
  <w:abstractNum w:abstractNumId="4">
    <w:nsid w:val="CF092B84"/>
    <w:multiLevelType w:val="multilevel"/>
    <w:tmpl w:val="CF092B84"/>
    <w:lvl w:ilvl="0" w:tentative="0">
      <w:start w:val="1"/>
      <w:numFmt w:val="bullet"/>
      <w:pStyle w:val="284"/>
      <w:lvlText w:val=""/>
      <w:lvlJc w:val="left"/>
      <w:pPr>
        <w:tabs>
          <w:tab w:val="left" w:pos="720"/>
        </w:tabs>
        <w:ind w:left="720" w:hanging="360"/>
      </w:pPr>
      <w:rPr>
        <w:rFonts w:hint="default" w:ascii="Symbol" w:hAnsi="Symbol" w:cs="Symbol"/>
        <w:sz w:val="22"/>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5">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rPr>
        <w:rFonts w:ascii="Calibri" w:hAnsi="Calibri"/>
        <w:sz w:val="22"/>
      </w:rPr>
    </w:lvl>
    <w:lvl w:ilvl="3" w:tentative="0">
      <w:start w:val="1"/>
      <w:numFmt w:val="none"/>
      <w:pStyle w:val="5"/>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6">
    <w:nsid w:val="0248C179"/>
    <w:multiLevelType w:val="multilevel"/>
    <w:tmpl w:val="0248C179"/>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7">
    <w:nsid w:val="03D62ECE"/>
    <w:multiLevelType w:val="multilevel"/>
    <w:tmpl w:val="03D62ECE"/>
    <w:lvl w:ilvl="0" w:tentative="0">
      <w:start w:val="1"/>
      <w:numFmt w:val="decimal"/>
      <w:lvlText w:val="(%1)"/>
      <w:lvlJc w:val="left"/>
      <w:pPr>
        <w:tabs>
          <w:tab w:val="left" w:pos="360"/>
        </w:tabs>
        <w:ind w:left="360" w:hanging="360"/>
      </w:pPr>
    </w:lvl>
    <w:lvl w:ilvl="1" w:tentative="0">
      <w:start w:val="1"/>
      <w:numFmt w:val="bullet"/>
      <w:lvlText w:val=""/>
      <w:lvlJc w:val="left"/>
      <w:pPr>
        <w:tabs>
          <w:tab w:val="left" w:pos="1080"/>
        </w:tabs>
        <w:ind w:left="1080" w:hanging="360"/>
      </w:pPr>
      <w:rPr>
        <w:rFonts w:hint="default" w:ascii="Wingdings" w:hAnsi="Wingdings" w:cs="Wingdings"/>
        <w:lang w:val="ru-RU"/>
      </w:rPr>
    </w:lvl>
    <w:lvl w:ilvl="2" w:tentative="0">
      <w:start w:val="1"/>
      <w:numFmt w:val="lowerLetter"/>
      <w:lvlText w:val="(%3)"/>
      <w:lvlJc w:val="left"/>
      <w:pPr>
        <w:tabs>
          <w:tab w:val="left" w:pos="1260"/>
        </w:tabs>
        <w:ind w:left="1260" w:hanging="360"/>
      </w:pPr>
    </w:lvl>
    <w:lvl w:ilvl="3" w:tentative="0">
      <w:start w:val="1"/>
      <w:numFmt w:val="decimal"/>
      <w:lvlText w:val="%4."/>
      <w:lvlJc w:val="left"/>
      <w:pPr>
        <w:tabs>
          <w:tab w:val="left" w:pos="2520"/>
        </w:tabs>
        <w:ind w:left="2520" w:hanging="360"/>
      </w:pPr>
    </w:lvl>
    <w:lvl w:ilvl="4" w:tentative="0">
      <w:start w:val="1"/>
      <w:numFmt w:val="bullet"/>
      <w:lvlText w:val=""/>
      <w:lvlJc w:val="left"/>
      <w:pPr>
        <w:tabs>
          <w:tab w:val="left" w:pos="3240"/>
        </w:tabs>
        <w:ind w:left="3240" w:hanging="360"/>
      </w:pPr>
      <w:rPr>
        <w:rFonts w:hint="default" w:ascii="Wingdings" w:hAnsi="Wingdings" w:cs="Wingdings"/>
        <w:lang w:val="ru-RU"/>
      </w:r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8">
    <w:nsid w:val="25B654F3"/>
    <w:multiLevelType w:val="multilevel"/>
    <w:tmpl w:val="25B654F3"/>
    <w:lvl w:ilvl="0" w:tentative="0">
      <w:start w:val="1"/>
      <w:numFmt w:val="bullet"/>
      <w:lvlText w:val=""/>
      <w:lvlJc w:val="left"/>
      <w:pPr>
        <w:tabs>
          <w:tab w:val="left" w:pos="1800"/>
        </w:tabs>
        <w:ind w:left="1800" w:hanging="360"/>
      </w:pPr>
      <w:rPr>
        <w:rFonts w:hint="default" w:ascii="Symbol" w:hAnsi="Symbol" w:cs="Symbol"/>
        <w:lang w:val="ru-RU"/>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9">
    <w:nsid w:val="2A8F537B"/>
    <w:multiLevelType w:val="multilevel"/>
    <w:tmpl w:val="2A8F537B"/>
    <w:lvl w:ilvl="0" w:tentative="0">
      <w:start w:val="1"/>
      <w:numFmt w:val="bullet"/>
      <w:lvlText w:val=""/>
      <w:lvlJc w:val="left"/>
      <w:pPr>
        <w:tabs>
          <w:tab w:val="left" w:pos="720"/>
        </w:tabs>
        <w:ind w:left="720" w:hanging="360"/>
      </w:pPr>
      <w:rPr>
        <w:rFonts w:hint="default" w:ascii="Symbol" w:hAnsi="Symbol" w:cs="Symbol"/>
        <w:szCs w:val="24"/>
        <w:lang w:val="ru-RU"/>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40A01F4E"/>
    <w:multiLevelType w:val="singleLevel"/>
    <w:tmpl w:val="40A01F4E"/>
    <w:lvl w:ilvl="0" w:tentative="0">
      <w:start w:val="8"/>
      <w:numFmt w:val="decimal"/>
      <w:suff w:val="space"/>
      <w:lvlText w:val="%1."/>
      <w:lvlJc w:val="left"/>
      <w:pPr>
        <w:ind w:left="720" w:leftChars="0" w:firstLine="0" w:firstLineChars="0"/>
      </w:pPr>
    </w:lvl>
  </w:abstractNum>
  <w:abstractNum w:abstractNumId="11">
    <w:nsid w:val="59ADCABA"/>
    <w:multiLevelType w:val="multilevel"/>
    <w:tmpl w:val="59ADCABA"/>
    <w:lvl w:ilvl="0" w:tentative="0">
      <w:start w:val="1"/>
      <w:numFmt w:val="bullet"/>
      <w:lvlText w:val=""/>
      <w:lvlJc w:val="left"/>
      <w:pPr>
        <w:tabs>
          <w:tab w:val="left" w:pos="720"/>
        </w:tabs>
        <w:ind w:left="720" w:hanging="36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2">
    <w:nsid w:val="5A241D34"/>
    <w:multiLevelType w:val="multilevel"/>
    <w:tmpl w:val="5A241D34"/>
    <w:lvl w:ilvl="0" w:tentative="0">
      <w:start w:val="1"/>
      <w:numFmt w:val="bullet"/>
      <w:lvlText w:val=""/>
      <w:lvlJc w:val="left"/>
      <w:pPr>
        <w:tabs>
          <w:tab w:val="left" w:pos="0"/>
        </w:tabs>
        <w:ind w:left="1440" w:hanging="360"/>
      </w:pPr>
      <w:rPr>
        <w:rFonts w:hint="default" w:ascii="Symbol" w:hAnsi="Symbol" w:cs="Symbol"/>
        <w:szCs w:val="24"/>
        <w:lang w:val="ru-RU"/>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3">
    <w:nsid w:val="7001FF84"/>
    <w:multiLevelType w:val="singleLevel"/>
    <w:tmpl w:val="7001FF84"/>
    <w:lvl w:ilvl="0" w:tentative="0">
      <w:start w:val="1"/>
      <w:numFmt w:val="decimal"/>
      <w:suff w:val="space"/>
      <w:lvlText w:val="%1."/>
      <w:lvlJc w:val="left"/>
    </w:lvl>
  </w:abstractNum>
  <w:abstractNum w:abstractNumId="14">
    <w:nsid w:val="72183CF9"/>
    <w:multiLevelType w:val="multilevel"/>
    <w:tmpl w:val="72183CF9"/>
    <w:lvl w:ilvl="0" w:tentative="0">
      <w:start w:val="1"/>
      <w:numFmt w:val="bullet"/>
      <w:lvlText w:val=""/>
      <w:lvlJc w:val="left"/>
      <w:pPr>
        <w:tabs>
          <w:tab w:val="left" w:pos="720"/>
        </w:tabs>
        <w:ind w:left="720" w:hanging="360"/>
      </w:pPr>
      <w:rPr>
        <w:rFonts w:hint="default" w:ascii="Symbol" w:hAnsi="Symbol" w:cs="Symbol"/>
        <w:lang w:val="ru-RU"/>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0"/>
  </w:num>
  <w:num w:numId="9">
    <w:abstractNumId w:val="14"/>
  </w:num>
  <w:num w:numId="10">
    <w:abstractNumId w:val="6"/>
  </w:num>
  <w:num w:numId="11">
    <w:abstractNumId w:val="0"/>
  </w:num>
  <w:num w:numId="12">
    <w:abstractNumId w:val="9"/>
  </w:num>
  <w:num w:numId="13">
    <w:abstractNumId w:val="1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autoHyphenation/>
  <w:evenAndOddHeaders w:val="1"/>
  <w:displayHorizontalDrawingGridEvery w:val="1"/>
  <w:displayVerticalDrawingGridEvery w:val="1"/>
  <w:noPunctuationKerning w:val="1"/>
  <w:footnotePr>
    <w:footnote w:id="0"/>
    <w:footnote w:id="1"/>
  </w:footnotePr>
  <w:compat>
    <w:doNotExpandShiftReturn/>
    <w:doNotWrapTextWithPunct/>
    <w:doNotUseEastAsianBreakRules/>
    <w:compatSetting w:name="compatibilityMode" w:uri="http://schemas.microsoft.com/office/word" w:val="12"/>
  </w:compat>
  <w:rsids>
    <w:rsidRoot w:val="00000000"/>
    <w:rsid w:val="16FA75D4"/>
    <w:rsid w:val="2C3B0335"/>
    <w:rsid w:val="78695EC9"/>
    <w:rsid w:val="79EE474A"/>
  </w:rsids>
  <m:mathPr>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2"/>
      <w:sz w:val="32"/>
      <w:szCs w:val="32"/>
      <w:lang w:val="bg-BG"/>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
      <w:iCs/>
      <w:sz w:val="28"/>
      <w:szCs w:val="28"/>
      <w:lang w:val="bg-BG"/>
    </w:rPr>
  </w:style>
  <w:style w:type="paragraph" w:styleId="4">
    <w:name w:val="heading 3"/>
    <w:basedOn w:val="1"/>
    <w:next w:val="1"/>
    <w:qFormat/>
    <w:uiPriority w:val="0"/>
    <w:pPr>
      <w:keepNext/>
      <w:numPr>
        <w:ilvl w:val="2"/>
        <w:numId w:val="1"/>
      </w:numPr>
      <w:spacing w:before="240" w:after="60"/>
      <w:outlineLvl w:val="2"/>
    </w:pPr>
    <w:rPr>
      <w:rFonts w:ascii="Cambria" w:hAnsi="Cambria"/>
      <w:b/>
      <w:bCs/>
      <w:sz w:val="26"/>
      <w:szCs w:val="26"/>
    </w:rPr>
  </w:style>
  <w:style w:type="paragraph" w:styleId="5">
    <w:name w:val="heading 4"/>
    <w:basedOn w:val="1"/>
    <w:next w:val="1"/>
    <w:qFormat/>
    <w:uiPriority w:val="0"/>
    <w:pPr>
      <w:keepNext/>
      <w:numPr>
        <w:ilvl w:val="3"/>
        <w:numId w:val="1"/>
      </w:numPr>
      <w:spacing w:before="240" w:after="60"/>
      <w:outlineLvl w:val="3"/>
    </w:pPr>
    <w:rPr>
      <w:rFonts w:ascii="Calibri" w:hAnsi="Calibri"/>
      <w:b/>
      <w:bCs/>
      <w:sz w:val="28"/>
      <w:szCs w:val="28"/>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qFormat/>
    <w:uiPriority w:val="0"/>
    <w:rPr>
      <w:rFonts w:ascii="Tahoma" w:hAnsi="Tahoma" w:cs="Tahoma"/>
      <w:sz w:val="16"/>
      <w:szCs w:val="16"/>
    </w:rPr>
  </w:style>
  <w:style w:type="paragraph" w:styleId="9">
    <w:name w:val="Body Text"/>
    <w:basedOn w:val="1"/>
    <w:uiPriority w:val="0"/>
    <w:pPr>
      <w:tabs>
        <w:tab w:val="left" w:pos="426"/>
      </w:tabs>
      <w:spacing w:before="60" w:after="60"/>
    </w:pPr>
    <w:rPr>
      <w:rFonts w:ascii="Arial" w:hAnsi="Arial" w:cs="Arial"/>
      <w:color w:val="000000"/>
      <w:sz w:val="20"/>
      <w:szCs w:val="20"/>
      <w:lang w:val="en-GB"/>
    </w:rPr>
  </w:style>
  <w:style w:type="paragraph" w:styleId="10">
    <w:name w:val="caption"/>
    <w:basedOn w:val="1"/>
    <w:qFormat/>
    <w:uiPriority w:val="0"/>
    <w:pPr>
      <w:suppressLineNumbers/>
      <w:spacing w:before="120" w:after="120"/>
    </w:pPr>
    <w:rPr>
      <w:rFonts w:cs="Arial"/>
      <w:i/>
      <w:iCs/>
    </w:rPr>
  </w:style>
  <w:style w:type="character" w:styleId="11">
    <w:name w:val="annotation reference"/>
    <w:qFormat/>
    <w:uiPriority w:val="0"/>
    <w:rPr>
      <w:sz w:val="16"/>
      <w:szCs w:val="16"/>
    </w:rPr>
  </w:style>
  <w:style w:type="paragraph" w:styleId="12">
    <w:name w:val="annotation text"/>
    <w:basedOn w:val="1"/>
    <w:qFormat/>
    <w:uiPriority w:val="0"/>
    <w:rPr>
      <w:sz w:val="20"/>
      <w:szCs w:val="20"/>
    </w:rPr>
  </w:style>
  <w:style w:type="paragraph" w:styleId="13">
    <w:name w:val="annotation subject"/>
    <w:basedOn w:val="12"/>
    <w:next w:val="12"/>
    <w:qFormat/>
    <w:uiPriority w:val="0"/>
    <w:rPr>
      <w:b/>
      <w:bCs/>
    </w:rPr>
  </w:style>
  <w:style w:type="character" w:styleId="14">
    <w:name w:val="FollowedHyperlink"/>
    <w:semiHidden/>
    <w:unhideWhenUsed/>
    <w:uiPriority w:val="99"/>
    <w:rPr>
      <w:color w:val="954F72"/>
      <w:u w:val="single"/>
    </w:rPr>
  </w:style>
  <w:style w:type="paragraph" w:styleId="15">
    <w:name w:val="footer"/>
    <w:basedOn w:val="1"/>
    <w:uiPriority w:val="0"/>
  </w:style>
  <w:style w:type="paragraph" w:styleId="16">
    <w:name w:val="footnote text"/>
    <w:basedOn w:val="1"/>
    <w:uiPriority w:val="0"/>
    <w:pPr>
      <w:widowControl w:val="0"/>
      <w:jc w:val="both"/>
    </w:pPr>
    <w:rPr>
      <w:spacing w:val="-2"/>
      <w:sz w:val="20"/>
      <w:szCs w:val="20"/>
    </w:rPr>
  </w:style>
  <w:style w:type="paragraph" w:styleId="17">
    <w:name w:val="header"/>
    <w:basedOn w:val="1"/>
    <w:uiPriority w:val="0"/>
  </w:style>
  <w:style w:type="character" w:styleId="18">
    <w:name w:val="Hyperlink"/>
    <w:uiPriority w:val="0"/>
    <w:rPr>
      <w:color w:val="000080"/>
      <w:u w:val="single"/>
    </w:rPr>
  </w:style>
  <w:style w:type="paragraph" w:styleId="19">
    <w:name w:val="List"/>
    <w:basedOn w:val="9"/>
    <w:uiPriority w:val="0"/>
    <w:rPr>
      <w:rFonts w:ascii="Times New Roman" w:hAnsi="Times New Roman"/>
    </w:rPr>
  </w:style>
  <w:style w:type="paragraph" w:styleId="20">
    <w:name w:val="Normal (Web)"/>
    <w:basedOn w:val="1"/>
    <w:unhideWhenUsed/>
    <w:qFormat/>
    <w:uiPriority w:val="99"/>
    <w:pPr>
      <w:suppressAutoHyphens w:val="0"/>
      <w:spacing w:beforeAutospacing="1" w:afterAutospacing="1"/>
    </w:pPr>
    <w:rPr>
      <w:lang w:eastAsia="en-US"/>
    </w:rPr>
  </w:style>
  <w:style w:type="character" w:styleId="21">
    <w:name w:val="page number"/>
    <w:basedOn w:val="6"/>
    <w:qFormat/>
    <w:uiPriority w:val="0"/>
  </w:style>
  <w:style w:type="character" w:styleId="22">
    <w:name w:val="Strong"/>
    <w:basedOn w:val="23"/>
    <w:qFormat/>
    <w:uiPriority w:val="0"/>
    <w:rPr>
      <w:b/>
      <w:bCs/>
    </w:rPr>
  </w:style>
  <w:style w:type="character" w:customStyle="1" w:styleId="23">
    <w:name w:val="WW-Default Paragraph Font"/>
    <w:qFormat/>
    <w:uiPriority w:val="0"/>
  </w:style>
  <w:style w:type="character" w:customStyle="1" w:styleId="24">
    <w:name w:val="WW8Num1z0"/>
    <w:qFormat/>
    <w:uiPriority w:val="0"/>
    <w:rPr>
      <w:rFonts w:ascii="Symbol" w:hAnsi="Symbol" w:cs="Symbol"/>
      <w:sz w:val="24"/>
      <w:szCs w:val="24"/>
      <w:lang w:val="ru-RU"/>
    </w:rPr>
  </w:style>
  <w:style w:type="character" w:customStyle="1" w:styleId="25">
    <w:name w:val="WW8Num1z1"/>
    <w:qFormat/>
    <w:uiPriority w:val="0"/>
  </w:style>
  <w:style w:type="character" w:customStyle="1" w:styleId="26">
    <w:name w:val="WW8Num1z2"/>
    <w:qFormat/>
    <w:uiPriority w:val="0"/>
  </w:style>
  <w:style w:type="character" w:customStyle="1" w:styleId="27">
    <w:name w:val="WW8Num1z3"/>
    <w:qFormat/>
    <w:uiPriority w:val="0"/>
  </w:style>
  <w:style w:type="character" w:customStyle="1" w:styleId="28">
    <w:name w:val="WW8Num1z4"/>
    <w:qFormat/>
    <w:uiPriority w:val="0"/>
  </w:style>
  <w:style w:type="character" w:customStyle="1" w:styleId="29">
    <w:name w:val="WW8Num1z5"/>
    <w:qFormat/>
    <w:uiPriority w:val="0"/>
  </w:style>
  <w:style w:type="character" w:customStyle="1" w:styleId="30">
    <w:name w:val="WW8Num1z6"/>
    <w:qFormat/>
    <w:uiPriority w:val="0"/>
  </w:style>
  <w:style w:type="character" w:customStyle="1" w:styleId="31">
    <w:name w:val="WW8Num1z7"/>
    <w:qFormat/>
    <w:uiPriority w:val="0"/>
  </w:style>
  <w:style w:type="character" w:customStyle="1" w:styleId="32">
    <w:name w:val="WW8Num1z8"/>
    <w:qFormat/>
    <w:uiPriority w:val="0"/>
  </w:style>
  <w:style w:type="character" w:customStyle="1" w:styleId="33">
    <w:name w:val="WW8Num2z0"/>
    <w:qFormat/>
    <w:uiPriority w:val="0"/>
    <w:rPr>
      <w:b/>
    </w:rPr>
  </w:style>
  <w:style w:type="character" w:customStyle="1" w:styleId="34">
    <w:name w:val="WW8Num2z1"/>
    <w:qFormat/>
    <w:uiPriority w:val="0"/>
  </w:style>
  <w:style w:type="character" w:customStyle="1" w:styleId="35">
    <w:name w:val="WW8Num2z2"/>
    <w:qFormat/>
    <w:uiPriority w:val="0"/>
  </w:style>
  <w:style w:type="character" w:customStyle="1" w:styleId="36">
    <w:name w:val="WW8Num2z3"/>
    <w:qFormat/>
    <w:uiPriority w:val="0"/>
  </w:style>
  <w:style w:type="character" w:customStyle="1" w:styleId="37">
    <w:name w:val="WW8Num2z4"/>
    <w:qFormat/>
    <w:uiPriority w:val="0"/>
  </w:style>
  <w:style w:type="character" w:customStyle="1" w:styleId="38">
    <w:name w:val="WW8Num2z5"/>
    <w:qFormat/>
    <w:uiPriority w:val="0"/>
  </w:style>
  <w:style w:type="character" w:customStyle="1" w:styleId="39">
    <w:name w:val="WW8Num2z6"/>
    <w:qFormat/>
    <w:uiPriority w:val="0"/>
  </w:style>
  <w:style w:type="character" w:customStyle="1" w:styleId="40">
    <w:name w:val="WW8Num2z7"/>
    <w:qFormat/>
    <w:uiPriority w:val="0"/>
  </w:style>
  <w:style w:type="character" w:customStyle="1" w:styleId="41">
    <w:name w:val="WW8Num2z8"/>
    <w:qFormat/>
    <w:uiPriority w:val="0"/>
  </w:style>
  <w:style w:type="character" w:customStyle="1" w:styleId="42">
    <w:name w:val="WW8Num3z0"/>
    <w:qFormat/>
    <w:uiPriority w:val="0"/>
  </w:style>
  <w:style w:type="character" w:customStyle="1" w:styleId="43">
    <w:name w:val="WW8Num3z1"/>
    <w:qFormat/>
    <w:uiPriority w:val="0"/>
  </w:style>
  <w:style w:type="character" w:customStyle="1" w:styleId="44">
    <w:name w:val="WW8Num3z2"/>
    <w:qFormat/>
    <w:uiPriority w:val="0"/>
  </w:style>
  <w:style w:type="character" w:customStyle="1" w:styleId="45">
    <w:name w:val="WW8Num3z3"/>
    <w:qFormat/>
    <w:uiPriority w:val="0"/>
  </w:style>
  <w:style w:type="character" w:customStyle="1" w:styleId="46">
    <w:name w:val="WW8Num3z4"/>
    <w:qFormat/>
    <w:uiPriority w:val="0"/>
  </w:style>
  <w:style w:type="character" w:customStyle="1" w:styleId="47">
    <w:name w:val="WW8Num3z5"/>
    <w:qFormat/>
    <w:uiPriority w:val="0"/>
  </w:style>
  <w:style w:type="character" w:customStyle="1" w:styleId="48">
    <w:name w:val="WW8Num3z6"/>
    <w:qFormat/>
    <w:uiPriority w:val="0"/>
  </w:style>
  <w:style w:type="character" w:customStyle="1" w:styleId="49">
    <w:name w:val="WW8Num3z7"/>
    <w:qFormat/>
    <w:uiPriority w:val="0"/>
  </w:style>
  <w:style w:type="character" w:customStyle="1" w:styleId="50">
    <w:name w:val="WW8Num3z8"/>
    <w:qFormat/>
    <w:uiPriority w:val="0"/>
  </w:style>
  <w:style w:type="character" w:customStyle="1" w:styleId="51">
    <w:name w:val="WW8Num4z0"/>
    <w:qFormat/>
    <w:uiPriority w:val="0"/>
  </w:style>
  <w:style w:type="character" w:customStyle="1" w:styleId="52">
    <w:name w:val="WW8Num4z1"/>
    <w:qFormat/>
    <w:uiPriority w:val="0"/>
  </w:style>
  <w:style w:type="character" w:customStyle="1" w:styleId="53">
    <w:name w:val="WW8Num4z2"/>
    <w:qFormat/>
    <w:uiPriority w:val="0"/>
  </w:style>
  <w:style w:type="character" w:customStyle="1" w:styleId="54">
    <w:name w:val="WW8Num4z3"/>
    <w:qFormat/>
    <w:uiPriority w:val="0"/>
  </w:style>
  <w:style w:type="character" w:customStyle="1" w:styleId="55">
    <w:name w:val="WW8Num4z4"/>
    <w:qFormat/>
    <w:uiPriority w:val="0"/>
  </w:style>
  <w:style w:type="character" w:customStyle="1" w:styleId="56">
    <w:name w:val="WW8Num4z5"/>
    <w:qFormat/>
    <w:uiPriority w:val="0"/>
  </w:style>
  <w:style w:type="character" w:customStyle="1" w:styleId="57">
    <w:name w:val="WW8Num4z6"/>
    <w:qFormat/>
    <w:uiPriority w:val="0"/>
  </w:style>
  <w:style w:type="character" w:customStyle="1" w:styleId="58">
    <w:name w:val="WW8Num4z7"/>
    <w:qFormat/>
    <w:uiPriority w:val="0"/>
  </w:style>
  <w:style w:type="character" w:customStyle="1" w:styleId="59">
    <w:name w:val="WW8Num4z8"/>
    <w:qFormat/>
    <w:uiPriority w:val="0"/>
  </w:style>
  <w:style w:type="character" w:customStyle="1" w:styleId="60">
    <w:name w:val="WW8Num5z0"/>
    <w:qFormat/>
    <w:uiPriority w:val="0"/>
    <w:rPr>
      <w:rFonts w:ascii="Symbol" w:hAnsi="Symbol" w:cs="Symbol"/>
      <w:szCs w:val="24"/>
      <w:lang w:val="ru-RU"/>
    </w:rPr>
  </w:style>
  <w:style w:type="character" w:customStyle="1" w:styleId="61">
    <w:name w:val="WW8Num5z1"/>
    <w:qFormat/>
    <w:uiPriority w:val="0"/>
    <w:rPr>
      <w:rFonts w:ascii="Courier New" w:hAnsi="Courier New" w:cs="Courier New"/>
    </w:rPr>
  </w:style>
  <w:style w:type="character" w:customStyle="1" w:styleId="62">
    <w:name w:val="WW8Num5z2"/>
    <w:qFormat/>
    <w:uiPriority w:val="0"/>
    <w:rPr>
      <w:rFonts w:ascii="Wingdings" w:hAnsi="Wingdings" w:cs="Wingdings"/>
    </w:rPr>
  </w:style>
  <w:style w:type="character" w:customStyle="1" w:styleId="63">
    <w:name w:val="WW8Num6z0"/>
    <w:qFormat/>
    <w:uiPriority w:val="0"/>
  </w:style>
  <w:style w:type="character" w:customStyle="1" w:styleId="64">
    <w:name w:val="WW8Num6z1"/>
    <w:qFormat/>
    <w:uiPriority w:val="0"/>
  </w:style>
  <w:style w:type="character" w:customStyle="1" w:styleId="65">
    <w:name w:val="WW8Num6z2"/>
    <w:qFormat/>
    <w:uiPriority w:val="0"/>
  </w:style>
  <w:style w:type="character" w:customStyle="1" w:styleId="66">
    <w:name w:val="WW8Num6z3"/>
    <w:qFormat/>
    <w:uiPriority w:val="0"/>
  </w:style>
  <w:style w:type="character" w:customStyle="1" w:styleId="67">
    <w:name w:val="WW8Num6z4"/>
    <w:qFormat/>
    <w:uiPriority w:val="0"/>
  </w:style>
  <w:style w:type="character" w:customStyle="1" w:styleId="68">
    <w:name w:val="WW8Num6z5"/>
    <w:qFormat/>
    <w:uiPriority w:val="0"/>
  </w:style>
  <w:style w:type="character" w:customStyle="1" w:styleId="69">
    <w:name w:val="WW8Num6z6"/>
    <w:qFormat/>
    <w:uiPriority w:val="0"/>
  </w:style>
  <w:style w:type="character" w:customStyle="1" w:styleId="70">
    <w:name w:val="WW8Num6z7"/>
    <w:qFormat/>
    <w:uiPriority w:val="0"/>
  </w:style>
  <w:style w:type="character" w:customStyle="1" w:styleId="71">
    <w:name w:val="WW8Num6z8"/>
    <w:qFormat/>
    <w:uiPriority w:val="0"/>
  </w:style>
  <w:style w:type="character" w:customStyle="1" w:styleId="72">
    <w:name w:val="WW8Num7z0"/>
    <w:qFormat/>
    <w:uiPriority w:val="0"/>
  </w:style>
  <w:style w:type="character" w:customStyle="1" w:styleId="73">
    <w:name w:val="WW8Num7z1"/>
    <w:qFormat/>
    <w:uiPriority w:val="0"/>
  </w:style>
  <w:style w:type="character" w:customStyle="1" w:styleId="74">
    <w:name w:val="WW8Num7z2"/>
    <w:qFormat/>
    <w:uiPriority w:val="0"/>
  </w:style>
  <w:style w:type="character" w:customStyle="1" w:styleId="75">
    <w:name w:val="WW8Num7z3"/>
    <w:qFormat/>
    <w:uiPriority w:val="0"/>
  </w:style>
  <w:style w:type="character" w:customStyle="1" w:styleId="76">
    <w:name w:val="WW8Num7z4"/>
    <w:qFormat/>
    <w:uiPriority w:val="0"/>
  </w:style>
  <w:style w:type="character" w:customStyle="1" w:styleId="77">
    <w:name w:val="WW8Num7z5"/>
    <w:qFormat/>
    <w:uiPriority w:val="0"/>
  </w:style>
  <w:style w:type="character" w:customStyle="1" w:styleId="78">
    <w:name w:val="WW8Num7z6"/>
    <w:qFormat/>
    <w:uiPriority w:val="0"/>
  </w:style>
  <w:style w:type="character" w:customStyle="1" w:styleId="79">
    <w:name w:val="WW8Num7z7"/>
    <w:qFormat/>
    <w:uiPriority w:val="0"/>
  </w:style>
  <w:style w:type="character" w:customStyle="1" w:styleId="80">
    <w:name w:val="WW8Num7z8"/>
    <w:qFormat/>
    <w:uiPriority w:val="0"/>
  </w:style>
  <w:style w:type="character" w:customStyle="1" w:styleId="81">
    <w:name w:val="WW8Num8z0"/>
    <w:qFormat/>
    <w:uiPriority w:val="0"/>
  </w:style>
  <w:style w:type="character" w:customStyle="1" w:styleId="82">
    <w:name w:val="WW8Num8z1"/>
    <w:qFormat/>
    <w:uiPriority w:val="0"/>
  </w:style>
  <w:style w:type="character" w:customStyle="1" w:styleId="83">
    <w:name w:val="WW8Num8z2"/>
    <w:qFormat/>
    <w:uiPriority w:val="0"/>
  </w:style>
  <w:style w:type="character" w:customStyle="1" w:styleId="84">
    <w:name w:val="WW8Num8z3"/>
    <w:qFormat/>
    <w:uiPriority w:val="0"/>
  </w:style>
  <w:style w:type="character" w:customStyle="1" w:styleId="85">
    <w:name w:val="WW8Num8z4"/>
    <w:qFormat/>
    <w:uiPriority w:val="0"/>
  </w:style>
  <w:style w:type="character" w:customStyle="1" w:styleId="86">
    <w:name w:val="WW8Num8z5"/>
    <w:qFormat/>
    <w:uiPriority w:val="0"/>
  </w:style>
  <w:style w:type="character" w:customStyle="1" w:styleId="87">
    <w:name w:val="WW8Num8z6"/>
    <w:qFormat/>
    <w:uiPriority w:val="0"/>
  </w:style>
  <w:style w:type="character" w:customStyle="1" w:styleId="88">
    <w:name w:val="WW8Num8z7"/>
    <w:qFormat/>
    <w:uiPriority w:val="0"/>
  </w:style>
  <w:style w:type="character" w:customStyle="1" w:styleId="89">
    <w:name w:val="WW8Num8z8"/>
    <w:qFormat/>
    <w:uiPriority w:val="0"/>
  </w:style>
  <w:style w:type="character" w:customStyle="1" w:styleId="90">
    <w:name w:val="WW8Num9z0"/>
    <w:qFormat/>
    <w:uiPriority w:val="0"/>
    <w:rPr>
      <w:rFonts w:ascii="Symbol" w:hAnsi="Symbol" w:cs="Symbol"/>
      <w:szCs w:val="24"/>
      <w:lang w:val="ru-RU"/>
    </w:rPr>
  </w:style>
  <w:style w:type="character" w:customStyle="1" w:styleId="91">
    <w:name w:val="WW8Num9z1"/>
    <w:qFormat/>
    <w:uiPriority w:val="0"/>
    <w:rPr>
      <w:rFonts w:ascii="Courier New" w:hAnsi="Courier New" w:cs="Courier New"/>
    </w:rPr>
  </w:style>
  <w:style w:type="character" w:customStyle="1" w:styleId="92">
    <w:name w:val="WW8Num9z2"/>
    <w:qFormat/>
    <w:uiPriority w:val="0"/>
    <w:rPr>
      <w:rFonts w:ascii="Wingdings" w:hAnsi="Wingdings" w:cs="Wingdings"/>
    </w:rPr>
  </w:style>
  <w:style w:type="character" w:customStyle="1" w:styleId="93">
    <w:name w:val="WW8Num10z0"/>
    <w:qFormat/>
    <w:uiPriority w:val="0"/>
    <w:rPr>
      <w:rFonts w:ascii="Symbol" w:hAnsi="Symbol" w:cs="Symbol"/>
      <w:lang w:val="ru-RU"/>
    </w:rPr>
  </w:style>
  <w:style w:type="character" w:customStyle="1" w:styleId="94">
    <w:name w:val="WW8Num10z1"/>
    <w:qFormat/>
    <w:uiPriority w:val="0"/>
  </w:style>
  <w:style w:type="character" w:customStyle="1" w:styleId="95">
    <w:name w:val="WW8Num10z2"/>
    <w:qFormat/>
    <w:uiPriority w:val="0"/>
  </w:style>
  <w:style w:type="character" w:customStyle="1" w:styleId="96">
    <w:name w:val="WW8Num10z3"/>
    <w:qFormat/>
    <w:uiPriority w:val="0"/>
  </w:style>
  <w:style w:type="character" w:customStyle="1" w:styleId="97">
    <w:name w:val="WW8Num10z4"/>
    <w:qFormat/>
    <w:uiPriority w:val="0"/>
  </w:style>
  <w:style w:type="character" w:customStyle="1" w:styleId="98">
    <w:name w:val="WW8Num10z5"/>
    <w:qFormat/>
    <w:uiPriority w:val="0"/>
  </w:style>
  <w:style w:type="character" w:customStyle="1" w:styleId="99">
    <w:name w:val="WW8Num10z6"/>
    <w:qFormat/>
    <w:uiPriority w:val="0"/>
  </w:style>
  <w:style w:type="character" w:customStyle="1" w:styleId="100">
    <w:name w:val="WW8Num10z7"/>
    <w:qFormat/>
    <w:uiPriority w:val="0"/>
  </w:style>
  <w:style w:type="character" w:customStyle="1" w:styleId="101">
    <w:name w:val="WW8Num10z8"/>
    <w:qFormat/>
    <w:uiPriority w:val="0"/>
  </w:style>
  <w:style w:type="character" w:customStyle="1" w:styleId="102">
    <w:name w:val="WW8Num11z0"/>
    <w:qFormat/>
    <w:uiPriority w:val="0"/>
    <w:rPr>
      <w:rFonts w:ascii="Symbol" w:hAnsi="Symbol" w:eastAsia="Times New Roman" w:cs="Times New Roman"/>
    </w:rPr>
  </w:style>
  <w:style w:type="character" w:customStyle="1" w:styleId="103">
    <w:name w:val="WW8Num11z1"/>
    <w:qFormat/>
    <w:uiPriority w:val="0"/>
    <w:rPr>
      <w:rFonts w:ascii="Courier New" w:hAnsi="Courier New" w:cs="Courier New"/>
    </w:rPr>
  </w:style>
  <w:style w:type="character" w:customStyle="1" w:styleId="104">
    <w:name w:val="WW8Num11z2"/>
    <w:qFormat/>
    <w:uiPriority w:val="0"/>
    <w:rPr>
      <w:rFonts w:ascii="Wingdings" w:hAnsi="Wingdings" w:cs="Wingdings"/>
    </w:rPr>
  </w:style>
  <w:style w:type="character" w:customStyle="1" w:styleId="105">
    <w:name w:val="WW8Num11z3"/>
    <w:qFormat/>
    <w:uiPriority w:val="0"/>
    <w:rPr>
      <w:rFonts w:ascii="Symbol" w:hAnsi="Symbol" w:cs="Symbol"/>
    </w:rPr>
  </w:style>
  <w:style w:type="character" w:customStyle="1" w:styleId="106">
    <w:name w:val="WW8Num12z0"/>
    <w:qFormat/>
    <w:uiPriority w:val="0"/>
    <w:rPr>
      <w:b/>
    </w:rPr>
  </w:style>
  <w:style w:type="character" w:customStyle="1" w:styleId="107">
    <w:name w:val="WW8Num12z1"/>
    <w:qFormat/>
    <w:uiPriority w:val="0"/>
  </w:style>
  <w:style w:type="character" w:customStyle="1" w:styleId="108">
    <w:name w:val="WW8Num12z2"/>
    <w:qFormat/>
    <w:uiPriority w:val="0"/>
  </w:style>
  <w:style w:type="character" w:customStyle="1" w:styleId="109">
    <w:name w:val="WW8Num12z3"/>
    <w:qFormat/>
    <w:uiPriority w:val="0"/>
  </w:style>
  <w:style w:type="character" w:customStyle="1" w:styleId="110">
    <w:name w:val="WW8Num12z4"/>
    <w:qFormat/>
    <w:uiPriority w:val="0"/>
  </w:style>
  <w:style w:type="character" w:customStyle="1" w:styleId="111">
    <w:name w:val="WW8Num12z5"/>
    <w:qFormat/>
    <w:uiPriority w:val="0"/>
  </w:style>
  <w:style w:type="character" w:customStyle="1" w:styleId="112">
    <w:name w:val="WW8Num12z6"/>
    <w:qFormat/>
    <w:uiPriority w:val="0"/>
  </w:style>
  <w:style w:type="character" w:customStyle="1" w:styleId="113">
    <w:name w:val="WW8Num12z7"/>
    <w:qFormat/>
    <w:uiPriority w:val="0"/>
  </w:style>
  <w:style w:type="character" w:customStyle="1" w:styleId="114">
    <w:name w:val="WW8Num12z8"/>
    <w:qFormat/>
    <w:uiPriority w:val="0"/>
  </w:style>
  <w:style w:type="character" w:customStyle="1" w:styleId="115">
    <w:name w:val="WW8Num13z0"/>
    <w:qFormat/>
    <w:uiPriority w:val="0"/>
  </w:style>
  <w:style w:type="character" w:customStyle="1" w:styleId="116">
    <w:name w:val="WW8Num13z1"/>
    <w:qFormat/>
    <w:uiPriority w:val="0"/>
  </w:style>
  <w:style w:type="character" w:customStyle="1" w:styleId="117">
    <w:name w:val="WW8Num13z2"/>
    <w:qFormat/>
    <w:uiPriority w:val="0"/>
  </w:style>
  <w:style w:type="character" w:customStyle="1" w:styleId="118">
    <w:name w:val="WW8Num13z3"/>
    <w:qFormat/>
    <w:uiPriority w:val="0"/>
  </w:style>
  <w:style w:type="character" w:customStyle="1" w:styleId="119">
    <w:name w:val="WW8Num13z4"/>
    <w:qFormat/>
    <w:uiPriority w:val="0"/>
  </w:style>
  <w:style w:type="character" w:customStyle="1" w:styleId="120">
    <w:name w:val="WW8Num13z5"/>
    <w:qFormat/>
    <w:uiPriority w:val="0"/>
  </w:style>
  <w:style w:type="character" w:customStyle="1" w:styleId="121">
    <w:name w:val="WW8Num13z6"/>
    <w:qFormat/>
    <w:uiPriority w:val="0"/>
  </w:style>
  <w:style w:type="character" w:customStyle="1" w:styleId="122">
    <w:name w:val="WW8Num13z7"/>
    <w:qFormat/>
    <w:uiPriority w:val="0"/>
  </w:style>
  <w:style w:type="character" w:customStyle="1" w:styleId="123">
    <w:name w:val="WW8Num13z8"/>
    <w:qFormat/>
    <w:uiPriority w:val="0"/>
  </w:style>
  <w:style w:type="character" w:customStyle="1" w:styleId="124">
    <w:name w:val="WW8Num14z0"/>
    <w:qFormat/>
    <w:uiPriority w:val="0"/>
    <w:rPr>
      <w:b/>
    </w:rPr>
  </w:style>
  <w:style w:type="character" w:customStyle="1" w:styleId="125">
    <w:name w:val="WW8Num14z1"/>
    <w:qFormat/>
    <w:uiPriority w:val="0"/>
  </w:style>
  <w:style w:type="character" w:customStyle="1" w:styleId="126">
    <w:name w:val="WW8Num14z2"/>
    <w:qFormat/>
    <w:uiPriority w:val="0"/>
  </w:style>
  <w:style w:type="character" w:customStyle="1" w:styleId="127">
    <w:name w:val="WW8Num14z3"/>
    <w:qFormat/>
    <w:uiPriority w:val="0"/>
  </w:style>
  <w:style w:type="character" w:customStyle="1" w:styleId="128">
    <w:name w:val="WW8Num14z4"/>
    <w:qFormat/>
    <w:uiPriority w:val="0"/>
  </w:style>
  <w:style w:type="character" w:customStyle="1" w:styleId="129">
    <w:name w:val="WW8Num14z5"/>
    <w:qFormat/>
    <w:uiPriority w:val="0"/>
  </w:style>
  <w:style w:type="character" w:customStyle="1" w:styleId="130">
    <w:name w:val="WW8Num14z6"/>
    <w:qFormat/>
    <w:uiPriority w:val="0"/>
  </w:style>
  <w:style w:type="character" w:customStyle="1" w:styleId="131">
    <w:name w:val="WW8Num14z7"/>
    <w:qFormat/>
    <w:uiPriority w:val="0"/>
  </w:style>
  <w:style w:type="character" w:customStyle="1" w:styleId="132">
    <w:name w:val="WW8Num14z8"/>
    <w:qFormat/>
    <w:uiPriority w:val="0"/>
  </w:style>
  <w:style w:type="character" w:customStyle="1" w:styleId="133">
    <w:name w:val="WW8Num15z0"/>
    <w:qFormat/>
    <w:uiPriority w:val="0"/>
    <w:rPr>
      <w:b/>
    </w:rPr>
  </w:style>
  <w:style w:type="character" w:customStyle="1" w:styleId="134">
    <w:name w:val="WW8Num15z1"/>
    <w:qFormat/>
    <w:uiPriority w:val="0"/>
  </w:style>
  <w:style w:type="character" w:customStyle="1" w:styleId="135">
    <w:name w:val="WW8Num15z2"/>
    <w:qFormat/>
    <w:uiPriority w:val="0"/>
  </w:style>
  <w:style w:type="character" w:customStyle="1" w:styleId="136">
    <w:name w:val="WW8Num15z3"/>
    <w:qFormat/>
    <w:uiPriority w:val="0"/>
  </w:style>
  <w:style w:type="character" w:customStyle="1" w:styleId="137">
    <w:name w:val="WW8Num15z4"/>
    <w:qFormat/>
    <w:uiPriority w:val="0"/>
  </w:style>
  <w:style w:type="character" w:customStyle="1" w:styleId="138">
    <w:name w:val="WW8Num15z5"/>
    <w:qFormat/>
    <w:uiPriority w:val="0"/>
  </w:style>
  <w:style w:type="character" w:customStyle="1" w:styleId="139">
    <w:name w:val="WW8Num15z6"/>
    <w:qFormat/>
    <w:uiPriority w:val="0"/>
  </w:style>
  <w:style w:type="character" w:customStyle="1" w:styleId="140">
    <w:name w:val="WW8Num15z7"/>
    <w:qFormat/>
    <w:uiPriority w:val="0"/>
  </w:style>
  <w:style w:type="character" w:customStyle="1" w:styleId="141">
    <w:name w:val="WW8Num15z8"/>
    <w:qFormat/>
    <w:uiPriority w:val="0"/>
  </w:style>
  <w:style w:type="character" w:customStyle="1" w:styleId="142">
    <w:name w:val="WW8Num16z0"/>
    <w:qFormat/>
    <w:uiPriority w:val="0"/>
  </w:style>
  <w:style w:type="character" w:customStyle="1" w:styleId="143">
    <w:name w:val="WW8Num16z1"/>
    <w:qFormat/>
    <w:uiPriority w:val="0"/>
  </w:style>
  <w:style w:type="character" w:customStyle="1" w:styleId="144">
    <w:name w:val="WW8Num16z2"/>
    <w:qFormat/>
    <w:uiPriority w:val="0"/>
  </w:style>
  <w:style w:type="character" w:customStyle="1" w:styleId="145">
    <w:name w:val="WW8Num16z3"/>
    <w:qFormat/>
    <w:uiPriority w:val="0"/>
  </w:style>
  <w:style w:type="character" w:customStyle="1" w:styleId="146">
    <w:name w:val="WW8Num16z4"/>
    <w:qFormat/>
    <w:uiPriority w:val="0"/>
  </w:style>
  <w:style w:type="character" w:customStyle="1" w:styleId="147">
    <w:name w:val="WW8Num16z5"/>
    <w:qFormat/>
    <w:uiPriority w:val="0"/>
  </w:style>
  <w:style w:type="character" w:customStyle="1" w:styleId="148">
    <w:name w:val="WW8Num16z6"/>
    <w:qFormat/>
    <w:uiPriority w:val="0"/>
  </w:style>
  <w:style w:type="character" w:customStyle="1" w:styleId="149">
    <w:name w:val="WW8Num16z7"/>
    <w:qFormat/>
    <w:uiPriority w:val="0"/>
  </w:style>
  <w:style w:type="character" w:customStyle="1" w:styleId="150">
    <w:name w:val="WW8Num16z8"/>
    <w:qFormat/>
    <w:uiPriority w:val="0"/>
  </w:style>
  <w:style w:type="character" w:customStyle="1" w:styleId="151">
    <w:name w:val="WW8Num17z0"/>
    <w:qFormat/>
    <w:uiPriority w:val="0"/>
  </w:style>
  <w:style w:type="character" w:customStyle="1" w:styleId="152">
    <w:name w:val="WW8Num17z1"/>
    <w:qFormat/>
    <w:uiPriority w:val="0"/>
  </w:style>
  <w:style w:type="character" w:customStyle="1" w:styleId="153">
    <w:name w:val="WW8Num17z2"/>
    <w:qFormat/>
    <w:uiPriority w:val="0"/>
  </w:style>
  <w:style w:type="character" w:customStyle="1" w:styleId="154">
    <w:name w:val="WW8Num17z3"/>
    <w:qFormat/>
    <w:uiPriority w:val="0"/>
  </w:style>
  <w:style w:type="character" w:customStyle="1" w:styleId="155">
    <w:name w:val="WW8Num17z4"/>
    <w:qFormat/>
    <w:uiPriority w:val="0"/>
  </w:style>
  <w:style w:type="character" w:customStyle="1" w:styleId="156">
    <w:name w:val="WW8Num17z5"/>
    <w:qFormat/>
    <w:uiPriority w:val="0"/>
  </w:style>
  <w:style w:type="character" w:customStyle="1" w:styleId="157">
    <w:name w:val="WW8Num17z6"/>
    <w:qFormat/>
    <w:uiPriority w:val="0"/>
  </w:style>
  <w:style w:type="character" w:customStyle="1" w:styleId="158">
    <w:name w:val="WW8Num17z7"/>
    <w:qFormat/>
    <w:uiPriority w:val="0"/>
  </w:style>
  <w:style w:type="character" w:customStyle="1" w:styleId="159">
    <w:name w:val="WW8Num17z8"/>
    <w:qFormat/>
    <w:uiPriority w:val="0"/>
  </w:style>
  <w:style w:type="character" w:customStyle="1" w:styleId="160">
    <w:name w:val="WW8Num18z0"/>
    <w:qFormat/>
    <w:uiPriority w:val="0"/>
    <w:rPr>
      <w:rFonts w:ascii="Wingdings" w:hAnsi="Wingdings" w:cs="Wingdings"/>
      <w:sz w:val="24"/>
      <w:szCs w:val="24"/>
      <w:lang w:val="ru-RU"/>
    </w:rPr>
  </w:style>
  <w:style w:type="character" w:customStyle="1" w:styleId="161">
    <w:name w:val="WW8Num18z2"/>
    <w:qFormat/>
    <w:uiPriority w:val="0"/>
  </w:style>
  <w:style w:type="character" w:customStyle="1" w:styleId="162">
    <w:name w:val="WW8Num18z3"/>
    <w:qFormat/>
    <w:uiPriority w:val="0"/>
  </w:style>
  <w:style w:type="character" w:customStyle="1" w:styleId="163">
    <w:name w:val="WW8Num18z4"/>
    <w:qFormat/>
    <w:uiPriority w:val="0"/>
  </w:style>
  <w:style w:type="character" w:customStyle="1" w:styleId="164">
    <w:name w:val="WW8Num18z5"/>
    <w:qFormat/>
    <w:uiPriority w:val="0"/>
  </w:style>
  <w:style w:type="character" w:customStyle="1" w:styleId="165">
    <w:name w:val="WW8Num18z6"/>
    <w:qFormat/>
    <w:uiPriority w:val="0"/>
  </w:style>
  <w:style w:type="character" w:customStyle="1" w:styleId="166">
    <w:name w:val="WW8Num18z7"/>
    <w:qFormat/>
    <w:uiPriority w:val="0"/>
  </w:style>
  <w:style w:type="character" w:customStyle="1" w:styleId="167">
    <w:name w:val="WW8Num18z8"/>
    <w:qFormat/>
    <w:uiPriority w:val="0"/>
  </w:style>
  <w:style w:type="character" w:customStyle="1" w:styleId="168">
    <w:name w:val="WW8Num19z0"/>
    <w:qFormat/>
    <w:uiPriority w:val="0"/>
    <w:rPr>
      <w:rFonts w:ascii="Arial" w:hAnsi="Arial" w:eastAsia="Times New Roman" w:cs="Arial"/>
      <w:szCs w:val="24"/>
      <w:lang w:val="ru-RU"/>
    </w:rPr>
  </w:style>
  <w:style w:type="character" w:customStyle="1" w:styleId="169">
    <w:name w:val="WW8Num19z1"/>
    <w:qFormat/>
    <w:uiPriority w:val="0"/>
    <w:rPr>
      <w:rFonts w:ascii="Courier New" w:hAnsi="Courier New" w:cs="Courier New"/>
    </w:rPr>
  </w:style>
  <w:style w:type="character" w:customStyle="1" w:styleId="170">
    <w:name w:val="WW8Num19z2"/>
    <w:qFormat/>
    <w:uiPriority w:val="0"/>
    <w:rPr>
      <w:rFonts w:ascii="Wingdings" w:hAnsi="Wingdings" w:cs="Wingdings"/>
    </w:rPr>
  </w:style>
  <w:style w:type="character" w:customStyle="1" w:styleId="171">
    <w:name w:val="WW8Num19z3"/>
    <w:qFormat/>
    <w:uiPriority w:val="0"/>
    <w:rPr>
      <w:rFonts w:ascii="Symbol" w:hAnsi="Symbol" w:cs="Symbol"/>
    </w:rPr>
  </w:style>
  <w:style w:type="character" w:customStyle="1" w:styleId="172">
    <w:name w:val="WW8Num20z0"/>
    <w:qFormat/>
    <w:uiPriority w:val="0"/>
  </w:style>
  <w:style w:type="character" w:customStyle="1" w:styleId="173">
    <w:name w:val="WW8Num20z1"/>
    <w:qFormat/>
    <w:uiPriority w:val="0"/>
  </w:style>
  <w:style w:type="character" w:customStyle="1" w:styleId="174">
    <w:name w:val="WW8Num20z2"/>
    <w:qFormat/>
    <w:uiPriority w:val="0"/>
  </w:style>
  <w:style w:type="character" w:customStyle="1" w:styleId="175">
    <w:name w:val="WW8Num20z3"/>
    <w:qFormat/>
    <w:uiPriority w:val="0"/>
  </w:style>
  <w:style w:type="character" w:customStyle="1" w:styleId="176">
    <w:name w:val="WW8Num20z4"/>
    <w:qFormat/>
    <w:uiPriority w:val="0"/>
  </w:style>
  <w:style w:type="character" w:customStyle="1" w:styleId="177">
    <w:name w:val="WW8Num20z5"/>
    <w:qFormat/>
    <w:uiPriority w:val="0"/>
  </w:style>
  <w:style w:type="character" w:customStyle="1" w:styleId="178">
    <w:name w:val="WW8Num20z6"/>
    <w:qFormat/>
    <w:uiPriority w:val="0"/>
  </w:style>
  <w:style w:type="character" w:customStyle="1" w:styleId="179">
    <w:name w:val="WW8Num20z7"/>
    <w:qFormat/>
    <w:uiPriority w:val="0"/>
  </w:style>
  <w:style w:type="character" w:customStyle="1" w:styleId="180">
    <w:name w:val="WW8Num20z8"/>
    <w:qFormat/>
    <w:uiPriority w:val="0"/>
  </w:style>
  <w:style w:type="character" w:customStyle="1" w:styleId="181">
    <w:name w:val="WW8Num21z0"/>
    <w:qFormat/>
    <w:uiPriority w:val="0"/>
    <w:rPr>
      <w:b/>
      <w:bCs/>
      <w:lang w:val="ru-RU"/>
    </w:rPr>
  </w:style>
  <w:style w:type="character" w:customStyle="1" w:styleId="182">
    <w:name w:val="WW8Num21z2"/>
    <w:qFormat/>
    <w:uiPriority w:val="0"/>
  </w:style>
  <w:style w:type="character" w:customStyle="1" w:styleId="183">
    <w:name w:val="WW8Num21z3"/>
    <w:qFormat/>
    <w:uiPriority w:val="0"/>
  </w:style>
  <w:style w:type="character" w:customStyle="1" w:styleId="184">
    <w:name w:val="WW8Num21z4"/>
    <w:qFormat/>
    <w:uiPriority w:val="0"/>
  </w:style>
  <w:style w:type="character" w:customStyle="1" w:styleId="185">
    <w:name w:val="WW8Num21z5"/>
    <w:qFormat/>
    <w:uiPriority w:val="0"/>
  </w:style>
  <w:style w:type="character" w:customStyle="1" w:styleId="186">
    <w:name w:val="WW8Num21z6"/>
    <w:qFormat/>
    <w:uiPriority w:val="0"/>
  </w:style>
  <w:style w:type="character" w:customStyle="1" w:styleId="187">
    <w:name w:val="WW8Num21z7"/>
    <w:qFormat/>
    <w:uiPriority w:val="0"/>
  </w:style>
  <w:style w:type="character" w:customStyle="1" w:styleId="188">
    <w:name w:val="WW8Num21z8"/>
    <w:qFormat/>
    <w:uiPriority w:val="0"/>
  </w:style>
  <w:style w:type="character" w:customStyle="1" w:styleId="189">
    <w:name w:val="WW8Num22z0"/>
    <w:qFormat/>
    <w:uiPriority w:val="0"/>
    <w:rPr>
      <w:rFonts w:ascii="Wingdings" w:hAnsi="Wingdings" w:cs="Wingdings"/>
    </w:rPr>
  </w:style>
  <w:style w:type="character" w:customStyle="1" w:styleId="190">
    <w:name w:val="WW8Num22z1"/>
    <w:qFormat/>
    <w:uiPriority w:val="0"/>
    <w:rPr>
      <w:rFonts w:ascii="Courier New" w:hAnsi="Courier New" w:cs="Courier New"/>
    </w:rPr>
  </w:style>
  <w:style w:type="character" w:customStyle="1" w:styleId="191">
    <w:name w:val="WW8Num22z3"/>
    <w:qFormat/>
    <w:uiPriority w:val="0"/>
    <w:rPr>
      <w:rFonts w:ascii="Symbol" w:hAnsi="Symbol" w:cs="Symbol"/>
    </w:rPr>
  </w:style>
  <w:style w:type="character" w:customStyle="1" w:styleId="192">
    <w:name w:val="WW8Num23z0"/>
    <w:qFormat/>
    <w:uiPriority w:val="0"/>
  </w:style>
  <w:style w:type="character" w:customStyle="1" w:styleId="193">
    <w:name w:val="WW8Num23z1"/>
    <w:qFormat/>
    <w:uiPriority w:val="0"/>
  </w:style>
  <w:style w:type="character" w:customStyle="1" w:styleId="194">
    <w:name w:val="WW8Num23z2"/>
    <w:qFormat/>
    <w:uiPriority w:val="0"/>
  </w:style>
  <w:style w:type="character" w:customStyle="1" w:styleId="195">
    <w:name w:val="WW8Num23z3"/>
    <w:qFormat/>
    <w:uiPriority w:val="0"/>
  </w:style>
  <w:style w:type="character" w:customStyle="1" w:styleId="196">
    <w:name w:val="WW8Num23z4"/>
    <w:qFormat/>
    <w:uiPriority w:val="0"/>
  </w:style>
  <w:style w:type="character" w:customStyle="1" w:styleId="197">
    <w:name w:val="WW8Num23z5"/>
    <w:qFormat/>
    <w:uiPriority w:val="0"/>
  </w:style>
  <w:style w:type="character" w:customStyle="1" w:styleId="198">
    <w:name w:val="WW8Num23z6"/>
    <w:qFormat/>
    <w:uiPriority w:val="0"/>
  </w:style>
  <w:style w:type="character" w:customStyle="1" w:styleId="199">
    <w:name w:val="WW8Num23z7"/>
    <w:qFormat/>
    <w:uiPriority w:val="0"/>
  </w:style>
  <w:style w:type="character" w:customStyle="1" w:styleId="200">
    <w:name w:val="WW8Num23z8"/>
    <w:qFormat/>
    <w:uiPriority w:val="0"/>
  </w:style>
  <w:style w:type="character" w:customStyle="1" w:styleId="201">
    <w:name w:val="WW8Num24z0"/>
    <w:qFormat/>
    <w:uiPriority w:val="0"/>
  </w:style>
  <w:style w:type="character" w:customStyle="1" w:styleId="202">
    <w:name w:val="WW8Num24z1"/>
    <w:qFormat/>
    <w:uiPriority w:val="0"/>
  </w:style>
  <w:style w:type="character" w:customStyle="1" w:styleId="203">
    <w:name w:val="WW8Num24z2"/>
    <w:qFormat/>
    <w:uiPriority w:val="0"/>
  </w:style>
  <w:style w:type="character" w:customStyle="1" w:styleId="204">
    <w:name w:val="WW8Num24z3"/>
    <w:qFormat/>
    <w:uiPriority w:val="0"/>
  </w:style>
  <w:style w:type="character" w:customStyle="1" w:styleId="205">
    <w:name w:val="WW8Num24z4"/>
    <w:qFormat/>
    <w:uiPriority w:val="0"/>
  </w:style>
  <w:style w:type="character" w:customStyle="1" w:styleId="206">
    <w:name w:val="WW8Num24z5"/>
    <w:qFormat/>
    <w:uiPriority w:val="0"/>
  </w:style>
  <w:style w:type="character" w:customStyle="1" w:styleId="207">
    <w:name w:val="WW8Num24z6"/>
    <w:qFormat/>
    <w:uiPriority w:val="0"/>
  </w:style>
  <w:style w:type="character" w:customStyle="1" w:styleId="208">
    <w:name w:val="WW8Num24z7"/>
    <w:qFormat/>
    <w:uiPriority w:val="0"/>
  </w:style>
  <w:style w:type="character" w:customStyle="1" w:styleId="209">
    <w:name w:val="WW8Num24z8"/>
    <w:qFormat/>
    <w:uiPriority w:val="0"/>
  </w:style>
  <w:style w:type="character" w:customStyle="1" w:styleId="210">
    <w:name w:val="WW8Num25z0"/>
    <w:qFormat/>
    <w:uiPriority w:val="0"/>
  </w:style>
  <w:style w:type="character" w:customStyle="1" w:styleId="211">
    <w:name w:val="WW8Num25z1"/>
    <w:qFormat/>
    <w:uiPriority w:val="0"/>
  </w:style>
  <w:style w:type="character" w:customStyle="1" w:styleId="212">
    <w:name w:val="WW8Num25z2"/>
    <w:qFormat/>
    <w:uiPriority w:val="0"/>
  </w:style>
  <w:style w:type="character" w:customStyle="1" w:styleId="213">
    <w:name w:val="WW8Num25z3"/>
    <w:qFormat/>
    <w:uiPriority w:val="0"/>
  </w:style>
  <w:style w:type="character" w:customStyle="1" w:styleId="214">
    <w:name w:val="WW8Num25z4"/>
    <w:qFormat/>
    <w:uiPriority w:val="0"/>
  </w:style>
  <w:style w:type="character" w:customStyle="1" w:styleId="215">
    <w:name w:val="WW8Num25z5"/>
    <w:qFormat/>
    <w:uiPriority w:val="0"/>
  </w:style>
  <w:style w:type="character" w:customStyle="1" w:styleId="216">
    <w:name w:val="WW8Num25z6"/>
    <w:qFormat/>
    <w:uiPriority w:val="0"/>
  </w:style>
  <w:style w:type="character" w:customStyle="1" w:styleId="217">
    <w:name w:val="WW8Num25z7"/>
    <w:qFormat/>
    <w:uiPriority w:val="0"/>
  </w:style>
  <w:style w:type="character" w:customStyle="1" w:styleId="218">
    <w:name w:val="WW8Num25z8"/>
    <w:qFormat/>
    <w:uiPriority w:val="0"/>
  </w:style>
  <w:style w:type="character" w:customStyle="1" w:styleId="219">
    <w:name w:val="WW8Num26z0"/>
    <w:qFormat/>
    <w:uiPriority w:val="0"/>
    <w:rPr>
      <w:rFonts w:ascii="Symbol" w:hAnsi="Symbol" w:cs="Symbol"/>
    </w:rPr>
  </w:style>
  <w:style w:type="character" w:customStyle="1" w:styleId="220">
    <w:name w:val="WW8Num26z1"/>
    <w:qFormat/>
    <w:uiPriority w:val="0"/>
    <w:rPr>
      <w:rFonts w:ascii="Courier New" w:hAnsi="Courier New" w:cs="Courier New"/>
    </w:rPr>
  </w:style>
  <w:style w:type="character" w:customStyle="1" w:styleId="221">
    <w:name w:val="WW8Num26z2"/>
    <w:qFormat/>
    <w:uiPriority w:val="0"/>
    <w:rPr>
      <w:rFonts w:ascii="Wingdings" w:hAnsi="Wingdings" w:cs="Wingdings"/>
    </w:rPr>
  </w:style>
  <w:style w:type="character" w:customStyle="1" w:styleId="222">
    <w:name w:val="WW8Num27z0"/>
    <w:qFormat/>
    <w:uiPriority w:val="0"/>
    <w:rPr>
      <w:rFonts w:ascii="Symbol" w:hAnsi="Symbol" w:cs="Symbol"/>
      <w:lang w:val="ru-RU"/>
    </w:rPr>
  </w:style>
  <w:style w:type="character" w:customStyle="1" w:styleId="223">
    <w:name w:val="WW8Num27z1"/>
    <w:qFormat/>
    <w:uiPriority w:val="0"/>
    <w:rPr>
      <w:rFonts w:ascii="Courier New" w:hAnsi="Courier New" w:cs="Courier New"/>
    </w:rPr>
  </w:style>
  <w:style w:type="character" w:customStyle="1" w:styleId="224">
    <w:name w:val="WW8Num27z2"/>
    <w:qFormat/>
    <w:uiPriority w:val="0"/>
    <w:rPr>
      <w:rFonts w:ascii="Wingdings" w:hAnsi="Wingdings" w:cs="Wingdings"/>
    </w:rPr>
  </w:style>
  <w:style w:type="character" w:customStyle="1" w:styleId="225">
    <w:name w:val="WW8Num28z0"/>
    <w:qFormat/>
    <w:uiPriority w:val="0"/>
  </w:style>
  <w:style w:type="character" w:customStyle="1" w:styleId="226">
    <w:name w:val="WW8Num28z1"/>
    <w:qFormat/>
    <w:uiPriority w:val="0"/>
    <w:rPr>
      <w:rFonts w:ascii="Wingdings" w:hAnsi="Wingdings" w:cs="Wingdings"/>
      <w:lang w:val="ru-RU"/>
    </w:rPr>
  </w:style>
  <w:style w:type="character" w:customStyle="1" w:styleId="227">
    <w:name w:val="WW8Num28z5"/>
    <w:qFormat/>
    <w:uiPriority w:val="0"/>
  </w:style>
  <w:style w:type="character" w:customStyle="1" w:styleId="228">
    <w:name w:val="WW8Num28z6"/>
    <w:qFormat/>
    <w:uiPriority w:val="0"/>
  </w:style>
  <w:style w:type="character" w:customStyle="1" w:styleId="229">
    <w:name w:val="WW8Num28z7"/>
    <w:qFormat/>
    <w:uiPriority w:val="0"/>
  </w:style>
  <w:style w:type="character" w:customStyle="1" w:styleId="230">
    <w:name w:val="WW8Num28z8"/>
    <w:qFormat/>
    <w:uiPriority w:val="0"/>
  </w:style>
  <w:style w:type="character" w:customStyle="1" w:styleId="231">
    <w:name w:val="WW8Num29z0"/>
    <w:qFormat/>
    <w:uiPriority w:val="0"/>
    <w:rPr>
      <w:rFonts w:ascii="Symbol" w:hAnsi="Symbol" w:eastAsia="Times New Roman" w:cs="Times New Roman"/>
    </w:rPr>
  </w:style>
  <w:style w:type="character" w:customStyle="1" w:styleId="232">
    <w:name w:val="WW8Num29z1"/>
    <w:qFormat/>
    <w:uiPriority w:val="0"/>
    <w:rPr>
      <w:rFonts w:ascii="Courier New" w:hAnsi="Courier New" w:cs="Courier New"/>
    </w:rPr>
  </w:style>
  <w:style w:type="character" w:customStyle="1" w:styleId="233">
    <w:name w:val="WW8Num29z2"/>
    <w:qFormat/>
    <w:uiPriority w:val="0"/>
    <w:rPr>
      <w:rFonts w:ascii="Wingdings" w:hAnsi="Wingdings" w:cs="Wingdings"/>
    </w:rPr>
  </w:style>
  <w:style w:type="character" w:customStyle="1" w:styleId="234">
    <w:name w:val="WW8Num29z3"/>
    <w:qFormat/>
    <w:uiPriority w:val="0"/>
    <w:rPr>
      <w:rFonts w:ascii="Symbol" w:hAnsi="Symbol" w:cs="Symbol"/>
    </w:rPr>
  </w:style>
  <w:style w:type="character" w:customStyle="1" w:styleId="235">
    <w:name w:val="WW8Num30z0"/>
    <w:qFormat/>
    <w:uiPriority w:val="0"/>
  </w:style>
  <w:style w:type="character" w:customStyle="1" w:styleId="236">
    <w:name w:val="WW8Num30z1"/>
    <w:qFormat/>
    <w:uiPriority w:val="0"/>
  </w:style>
  <w:style w:type="character" w:customStyle="1" w:styleId="237">
    <w:name w:val="WW8Num30z2"/>
    <w:qFormat/>
    <w:uiPriority w:val="0"/>
  </w:style>
  <w:style w:type="character" w:customStyle="1" w:styleId="238">
    <w:name w:val="WW8Num30z3"/>
    <w:qFormat/>
    <w:uiPriority w:val="0"/>
  </w:style>
  <w:style w:type="character" w:customStyle="1" w:styleId="239">
    <w:name w:val="WW8Num30z4"/>
    <w:qFormat/>
    <w:uiPriority w:val="0"/>
  </w:style>
  <w:style w:type="character" w:customStyle="1" w:styleId="240">
    <w:name w:val="WW8Num30z5"/>
    <w:qFormat/>
    <w:uiPriority w:val="0"/>
  </w:style>
  <w:style w:type="character" w:customStyle="1" w:styleId="241">
    <w:name w:val="WW8Num30z6"/>
    <w:qFormat/>
    <w:uiPriority w:val="0"/>
  </w:style>
  <w:style w:type="character" w:customStyle="1" w:styleId="242">
    <w:name w:val="WW8Num30z7"/>
    <w:qFormat/>
    <w:uiPriority w:val="0"/>
  </w:style>
  <w:style w:type="character" w:customStyle="1" w:styleId="243">
    <w:name w:val="WW8Num30z8"/>
    <w:qFormat/>
    <w:uiPriority w:val="0"/>
  </w:style>
  <w:style w:type="character" w:customStyle="1" w:styleId="244">
    <w:name w:val="WW8Num31z0"/>
    <w:qFormat/>
    <w:uiPriority w:val="0"/>
    <w:rPr>
      <w:rFonts w:ascii="Calibri" w:hAnsi="Calibri" w:eastAsia="Calibri" w:cs="Calibri"/>
      <w:color w:val="231F20"/>
      <w:w w:val="101"/>
      <w:sz w:val="13"/>
      <w:szCs w:val="13"/>
    </w:rPr>
  </w:style>
  <w:style w:type="character" w:customStyle="1" w:styleId="245">
    <w:name w:val="WW8Num31z1"/>
    <w:qFormat/>
    <w:uiPriority w:val="0"/>
  </w:style>
  <w:style w:type="character" w:customStyle="1" w:styleId="246">
    <w:name w:val="WW8Num32z0"/>
    <w:qFormat/>
    <w:uiPriority w:val="0"/>
  </w:style>
  <w:style w:type="character" w:customStyle="1" w:styleId="247">
    <w:name w:val="WW8Num32z1"/>
    <w:qFormat/>
    <w:uiPriority w:val="0"/>
  </w:style>
  <w:style w:type="character" w:customStyle="1" w:styleId="248">
    <w:name w:val="WW8Num32z2"/>
    <w:qFormat/>
    <w:uiPriority w:val="0"/>
  </w:style>
  <w:style w:type="character" w:customStyle="1" w:styleId="249">
    <w:name w:val="WW8Num32z3"/>
    <w:qFormat/>
    <w:uiPriority w:val="0"/>
  </w:style>
  <w:style w:type="character" w:customStyle="1" w:styleId="250">
    <w:name w:val="WW8Num32z4"/>
    <w:qFormat/>
    <w:uiPriority w:val="0"/>
  </w:style>
  <w:style w:type="character" w:customStyle="1" w:styleId="251">
    <w:name w:val="WW8Num32z5"/>
    <w:qFormat/>
    <w:uiPriority w:val="0"/>
  </w:style>
  <w:style w:type="character" w:customStyle="1" w:styleId="252">
    <w:name w:val="WW8Num32z6"/>
    <w:qFormat/>
    <w:uiPriority w:val="0"/>
  </w:style>
  <w:style w:type="character" w:customStyle="1" w:styleId="253">
    <w:name w:val="WW8Num32z7"/>
    <w:qFormat/>
    <w:uiPriority w:val="0"/>
  </w:style>
  <w:style w:type="character" w:customStyle="1" w:styleId="254">
    <w:name w:val="WW8Num32z8"/>
    <w:qFormat/>
    <w:uiPriority w:val="0"/>
  </w:style>
  <w:style w:type="character" w:customStyle="1" w:styleId="255">
    <w:name w:val="Char Char5"/>
    <w:qFormat/>
    <w:uiPriority w:val="0"/>
    <w:rPr>
      <w:sz w:val="24"/>
      <w:szCs w:val="24"/>
    </w:rPr>
  </w:style>
  <w:style w:type="character" w:customStyle="1" w:styleId="256">
    <w:name w:val="Footnote Characters"/>
    <w:qFormat/>
    <w:uiPriority w:val="0"/>
    <w:rPr>
      <w:vertAlign w:val="superscript"/>
    </w:rPr>
  </w:style>
  <w:style w:type="character" w:customStyle="1" w:styleId="257">
    <w:name w:val="Char Char3"/>
    <w:qFormat/>
    <w:uiPriority w:val="0"/>
    <w:rPr>
      <w:spacing w:val="-2"/>
    </w:rPr>
  </w:style>
  <w:style w:type="character" w:customStyle="1" w:styleId="258">
    <w:name w:val="Char Char9"/>
    <w:qFormat/>
    <w:uiPriority w:val="0"/>
    <w:rPr>
      <w:rFonts w:ascii="Arial" w:hAnsi="Arial" w:cs="Arial"/>
      <w:b/>
      <w:bCs/>
      <w:kern w:val="2"/>
      <w:sz w:val="32"/>
      <w:szCs w:val="32"/>
      <w:lang w:val="bg-BG"/>
    </w:rPr>
  </w:style>
  <w:style w:type="character" w:customStyle="1" w:styleId="259">
    <w:name w:val="Char Char8"/>
    <w:qFormat/>
    <w:uiPriority w:val="0"/>
    <w:rPr>
      <w:rFonts w:ascii="Arial" w:hAnsi="Arial" w:cs="Arial"/>
      <w:b/>
      <w:bCs/>
      <w:i/>
      <w:iCs/>
      <w:sz w:val="28"/>
      <w:szCs w:val="28"/>
      <w:lang w:val="bg-BG"/>
    </w:rPr>
  </w:style>
  <w:style w:type="character" w:customStyle="1" w:styleId="260">
    <w:name w:val="Char Char2"/>
    <w:basedOn w:val="6"/>
    <w:qFormat/>
    <w:uiPriority w:val="0"/>
  </w:style>
  <w:style w:type="character" w:customStyle="1" w:styleId="261">
    <w:name w:val="Char Char1"/>
    <w:qFormat/>
    <w:uiPriority w:val="0"/>
    <w:rPr>
      <w:b/>
      <w:bCs/>
    </w:rPr>
  </w:style>
  <w:style w:type="character" w:customStyle="1" w:styleId="262">
    <w:name w:val="Char Char4"/>
    <w:qFormat/>
    <w:uiPriority w:val="0"/>
    <w:rPr>
      <w:sz w:val="24"/>
      <w:szCs w:val="24"/>
    </w:rPr>
  </w:style>
  <w:style w:type="character" w:customStyle="1" w:styleId="263">
    <w:name w:val="yshortcuts"/>
    <w:basedOn w:val="6"/>
    <w:qFormat/>
    <w:uiPriority w:val="0"/>
  </w:style>
  <w:style w:type="character" w:customStyle="1" w:styleId="264">
    <w:name w:val="Char Char7"/>
    <w:qFormat/>
    <w:uiPriority w:val="0"/>
    <w:rPr>
      <w:rFonts w:ascii="Cambria" w:hAnsi="Cambria" w:eastAsia="Times New Roman" w:cs="Times New Roman"/>
      <w:b/>
      <w:bCs/>
      <w:sz w:val="26"/>
      <w:szCs w:val="26"/>
    </w:rPr>
  </w:style>
  <w:style w:type="character" w:customStyle="1" w:styleId="265">
    <w:name w:val="Char Char6"/>
    <w:qFormat/>
    <w:uiPriority w:val="0"/>
    <w:rPr>
      <w:rFonts w:ascii="Calibri" w:hAnsi="Calibri" w:eastAsia="Times New Roman" w:cs="Times New Roman"/>
      <w:b/>
      <w:bCs/>
      <w:sz w:val="28"/>
      <w:szCs w:val="28"/>
    </w:rPr>
  </w:style>
  <w:style w:type="character" w:customStyle="1" w:styleId="266">
    <w:name w:val="Char Char"/>
    <w:qFormat/>
    <w:uiPriority w:val="0"/>
    <w:rPr>
      <w:rFonts w:ascii="Arial" w:hAnsi="Arial" w:cs="Arial"/>
      <w:color w:val="000000"/>
      <w:lang w:val="en-GB"/>
    </w:rPr>
  </w:style>
  <w:style w:type="character" w:customStyle="1" w:styleId="267">
    <w:name w:val="Footer Char"/>
    <w:qFormat/>
    <w:uiPriority w:val="0"/>
    <w:rPr>
      <w:sz w:val="24"/>
      <w:szCs w:val="24"/>
    </w:rPr>
  </w:style>
  <w:style w:type="character" w:customStyle="1" w:styleId="268">
    <w:name w:val="Unresolved Mention1"/>
    <w:qFormat/>
    <w:uiPriority w:val="0"/>
    <w:rPr>
      <w:color w:val="808080"/>
      <w:shd w:val="clear" w:fill="E6E6E6"/>
    </w:rPr>
  </w:style>
  <w:style w:type="character" w:customStyle="1" w:styleId="269">
    <w:name w:val="List Paragraph Char"/>
    <w:qFormat/>
    <w:uiPriority w:val="0"/>
    <w:rPr>
      <w:sz w:val="24"/>
      <w:szCs w:val="24"/>
      <w:lang w:val="en-US"/>
    </w:rPr>
  </w:style>
  <w:style w:type="character" w:customStyle="1" w:styleId="270">
    <w:name w:val="Header Char"/>
    <w:qFormat/>
    <w:uiPriority w:val="0"/>
    <w:rPr>
      <w:sz w:val="24"/>
      <w:szCs w:val="24"/>
    </w:rPr>
  </w:style>
  <w:style w:type="character" w:customStyle="1" w:styleId="271">
    <w:name w:val="Footnote Anchor"/>
    <w:uiPriority w:val="0"/>
    <w:rPr>
      <w:vertAlign w:val="superscript"/>
    </w:rPr>
  </w:style>
  <w:style w:type="character" w:customStyle="1" w:styleId="272">
    <w:name w:val="Endnote Characters"/>
    <w:qFormat/>
    <w:uiPriority w:val="0"/>
  </w:style>
  <w:style w:type="character" w:customStyle="1" w:styleId="273">
    <w:name w:val="Endnote Anchor"/>
    <w:uiPriority w:val="0"/>
    <w:rPr>
      <w:vertAlign w:val="superscript"/>
    </w:rPr>
  </w:style>
  <w:style w:type="character" w:customStyle="1" w:styleId="274">
    <w:name w:val="No Spacing Char"/>
    <w:link w:val="275"/>
    <w:qFormat/>
    <w:uiPriority w:val="1"/>
    <w:rPr>
      <w:rFonts w:eastAsia="Calibri"/>
      <w:sz w:val="24"/>
      <w:lang w:eastAsia="zh-CN"/>
    </w:rPr>
  </w:style>
  <w:style w:type="paragraph" w:styleId="275">
    <w:name w:val="No Spacing"/>
    <w:link w:val="274"/>
    <w:qFormat/>
    <w:uiPriority w:val="1"/>
    <w:pPr>
      <w:widowControl/>
      <w:suppressAutoHyphens/>
      <w:bidi w:val="0"/>
      <w:spacing w:before="0" w:after="0"/>
      <w:jc w:val="both"/>
    </w:pPr>
    <w:rPr>
      <w:rFonts w:ascii="Times New Roman" w:hAnsi="Times New Roman" w:eastAsia="Calibri" w:cs="Times New Roman"/>
      <w:color w:val="auto"/>
      <w:kern w:val="0"/>
      <w:sz w:val="24"/>
      <w:szCs w:val="20"/>
      <w:lang w:val="en-GB" w:eastAsia="zh-CN" w:bidi="ar-SA"/>
    </w:rPr>
  </w:style>
  <w:style w:type="character" w:customStyle="1" w:styleId="276">
    <w:name w:val="Numbering Symbols"/>
    <w:qFormat/>
    <w:uiPriority w:val="0"/>
  </w:style>
  <w:style w:type="character" w:customStyle="1" w:styleId="277">
    <w:name w:val="Unresolved Mention"/>
    <w:basedOn w:val="6"/>
    <w:semiHidden/>
    <w:unhideWhenUsed/>
    <w:qFormat/>
    <w:uiPriority w:val="99"/>
    <w:rPr>
      <w:color w:val="605E5C"/>
      <w:shd w:val="clear" w:fill="E1DFDD"/>
    </w:rPr>
  </w:style>
  <w:style w:type="paragraph" w:customStyle="1" w:styleId="278">
    <w:name w:val="Heading"/>
    <w:basedOn w:val="1"/>
    <w:next w:val="9"/>
    <w:qFormat/>
    <w:uiPriority w:val="0"/>
    <w:pPr>
      <w:keepNext/>
      <w:spacing w:before="240" w:after="120"/>
    </w:pPr>
    <w:rPr>
      <w:rFonts w:eastAsia="Microsoft YaHei" w:cs="Arial"/>
      <w:sz w:val="28"/>
      <w:szCs w:val="28"/>
    </w:rPr>
  </w:style>
  <w:style w:type="paragraph" w:customStyle="1" w:styleId="279">
    <w:name w:val="Index"/>
    <w:basedOn w:val="1"/>
    <w:qFormat/>
    <w:uiPriority w:val="0"/>
    <w:pPr>
      <w:suppressLineNumbers/>
    </w:pPr>
    <w:rPr>
      <w:rFonts w:cs="Arial"/>
    </w:rPr>
  </w:style>
  <w:style w:type="paragraph" w:customStyle="1" w:styleId="280">
    <w:name w:val="Header and Footer"/>
    <w:basedOn w:val="1"/>
    <w:qFormat/>
    <w:uiPriority w:val="0"/>
  </w:style>
  <w:style w:type="paragraph" w:styleId="281">
    <w:name w:val="List Paragraph"/>
    <w:basedOn w:val="1"/>
    <w:qFormat/>
    <w:uiPriority w:val="0"/>
    <w:pPr>
      <w:spacing w:before="0" w:after="0"/>
      <w:ind w:left="720" w:firstLine="0"/>
      <w:contextualSpacing/>
    </w:pPr>
  </w:style>
  <w:style w:type="paragraph" w:customStyle="1" w:styleId="282">
    <w:name w:val="Revision"/>
    <w:qFormat/>
    <w:uiPriority w:val="0"/>
    <w:pPr>
      <w:widowControl/>
      <w:suppressAutoHyphens/>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customStyle="1" w:styleId="283">
    <w:name w:val="Text 1"/>
    <w:basedOn w:val="1"/>
    <w:qFormat/>
    <w:uiPriority w:val="0"/>
    <w:pPr>
      <w:snapToGrid w:val="0"/>
      <w:spacing w:before="0" w:after="240"/>
      <w:ind w:left="482" w:firstLine="0"/>
      <w:jc w:val="both"/>
    </w:pPr>
    <w:rPr>
      <w:szCs w:val="20"/>
      <w:lang w:val="en-GB"/>
    </w:rPr>
  </w:style>
  <w:style w:type="paragraph" w:customStyle="1" w:styleId="284">
    <w:name w:val="Clause"/>
    <w:basedOn w:val="1"/>
    <w:qFormat/>
    <w:uiPriority w:val="0"/>
    <w:pPr>
      <w:numPr>
        <w:ilvl w:val="0"/>
        <w:numId w:val="2"/>
      </w:numPr>
      <w:snapToGrid w:val="0"/>
      <w:spacing w:before="0" w:after="240"/>
    </w:pPr>
    <w:rPr>
      <w:rFonts w:ascii="Arial" w:hAnsi="Arial" w:cs="Arial"/>
      <w:sz w:val="20"/>
      <w:szCs w:val="20"/>
      <w:lang w:val="en-GB"/>
    </w:rPr>
  </w:style>
  <w:style w:type="paragraph" w:customStyle="1" w:styleId="285">
    <w:name w:val="Char2"/>
    <w:basedOn w:val="1"/>
    <w:qFormat/>
    <w:uiPriority w:val="0"/>
    <w:pPr>
      <w:spacing w:before="0" w:after="160" w:line="240" w:lineRule="exact"/>
    </w:pPr>
    <w:rPr>
      <w:sz w:val="27"/>
      <w:szCs w:val="20"/>
      <w:vertAlign w:val="superscript"/>
    </w:rPr>
  </w:style>
  <w:style w:type="paragraph" w:customStyle="1" w:styleId="286">
    <w:name w:val="Table Contents"/>
    <w:basedOn w:val="1"/>
    <w:qFormat/>
    <w:uiPriority w:val="0"/>
    <w:pPr>
      <w:suppressLineNumbers/>
    </w:pPr>
  </w:style>
  <w:style w:type="paragraph" w:customStyle="1" w:styleId="287">
    <w:name w:val="Table Heading"/>
    <w:basedOn w:val="286"/>
    <w:qFormat/>
    <w:uiPriority w:val="0"/>
    <w:pPr>
      <w:jc w:val="center"/>
    </w:pPr>
    <w:rPr>
      <w:b/>
      <w:bCs/>
    </w:rPr>
  </w:style>
  <w:style w:type="paragraph" w:customStyle="1" w:styleId="288">
    <w:name w:val="Horizontal Line"/>
    <w:basedOn w:val="1"/>
    <w:next w:val="9"/>
    <w:qFormat/>
    <w:uiPriority w:val="0"/>
    <w:pPr>
      <w:suppressLineNumbers/>
      <w:pBdr>
        <w:bottom w:val="double" w:color="808080" w:sz="2" w:space="0"/>
      </w:pBdr>
      <w:spacing w:before="0" w:after="283"/>
    </w:pPr>
    <w:rPr>
      <w:sz w:val="12"/>
      <w:szCs w:val="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AA23C-6C8C-4E0F-ADB5-25057A6B5B19}">
  <ds:schemaRefs/>
</ds:datastoreItem>
</file>

<file path=docProps/app.xml><?xml version="1.0" encoding="utf-8"?>
<Properties xmlns="http://schemas.openxmlformats.org/officeDocument/2006/extended-properties" xmlns:vt="http://schemas.openxmlformats.org/officeDocument/2006/docPropsVTypes">
  <Template>Normal</Template>
  <Pages>7</Pages>
  <Words>2693</Words>
  <Characters>15241</Characters>
  <Paragraphs>164</Paragraphs>
  <TotalTime>322</TotalTime>
  <ScaleCrop>false</ScaleCrop>
  <LinksUpToDate>false</LinksUpToDate>
  <CharactersWithSpaces>17864</CharactersWithSpaces>
  <Application>WPS Office_12.9.0.21549_F1E327BC-269C-435d-A152-05C5408002CA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2022-11-04T11:03:00Z</dcterms:created>
  <dc:creator>LOD Project</dc:creator>
  <cp:lastModifiedBy>adavitkovski</cp:lastModifiedBy>
  <cp:lastPrinted>2023-03-10T08:40:00Z</cp:lastPrinted>
  <dcterms:modified xsi:type="dcterms:W3CDTF">2026-02-23T12:55:52Z</dcterms:modified>
  <dc:title>Criterias for the selection of municipalities</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8E46F0FD36ED455E90C44ADB8C80FDCC_12</vt:lpwstr>
  </property>
</Properties>
</file>